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3A05" w:rsidRDefault="007A3A05" w:rsidP="007A3A05">
      <w:pPr>
        <w:spacing w:line="100" w:lineRule="atLeast"/>
        <w:jc w:val="right"/>
        <w:rPr>
          <w:color w:val="000000"/>
        </w:rPr>
      </w:pPr>
      <w:r>
        <w:rPr>
          <w:color w:val="000000"/>
        </w:rPr>
        <w:t>ПРОЕКТ</w:t>
      </w:r>
    </w:p>
    <w:p w:rsidR="00715681" w:rsidRDefault="00C122CB">
      <w:pPr>
        <w:spacing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715681" w:rsidRDefault="00875006">
      <w:pPr>
        <w:spacing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Думы</w:t>
      </w:r>
      <w:r w:rsidR="00C122CB">
        <w:rPr>
          <w:color w:val="000000"/>
          <w:sz w:val="28"/>
          <w:szCs w:val="28"/>
        </w:rPr>
        <w:t xml:space="preserve"> Ипатовского </w:t>
      </w:r>
      <w:r w:rsidR="005069A4">
        <w:rPr>
          <w:color w:val="000000"/>
          <w:sz w:val="28"/>
          <w:szCs w:val="28"/>
        </w:rPr>
        <w:t>муниципального</w:t>
      </w:r>
      <w:r w:rsidR="00411701">
        <w:rPr>
          <w:color w:val="000000"/>
          <w:sz w:val="28"/>
          <w:szCs w:val="28"/>
        </w:rPr>
        <w:t xml:space="preserve"> округа</w:t>
      </w:r>
      <w:r w:rsidR="00C122CB">
        <w:rPr>
          <w:color w:val="000000"/>
          <w:sz w:val="28"/>
          <w:szCs w:val="28"/>
        </w:rPr>
        <w:t xml:space="preserve"> Ставропольского края</w:t>
      </w:r>
    </w:p>
    <w:p w:rsidR="00715681" w:rsidRPr="00A452FC" w:rsidRDefault="00715681">
      <w:pPr>
        <w:spacing w:line="100" w:lineRule="atLeast"/>
        <w:jc w:val="center"/>
        <w:rPr>
          <w:sz w:val="28"/>
          <w:szCs w:val="28"/>
        </w:rPr>
      </w:pPr>
    </w:p>
    <w:p w:rsidR="0016030A" w:rsidRPr="00A452FC" w:rsidRDefault="007A3A05" w:rsidP="00715681">
      <w:pPr>
        <w:spacing w:line="100" w:lineRule="atLeast"/>
        <w:rPr>
          <w:sz w:val="28"/>
          <w:szCs w:val="28"/>
        </w:rPr>
      </w:pPr>
      <w:r w:rsidRPr="00A452FC">
        <w:rPr>
          <w:sz w:val="28"/>
          <w:szCs w:val="28"/>
        </w:rPr>
        <w:t>_________</w:t>
      </w:r>
      <w:r w:rsidR="0091088B" w:rsidRPr="00A452FC">
        <w:rPr>
          <w:sz w:val="28"/>
          <w:szCs w:val="28"/>
        </w:rPr>
        <w:t xml:space="preserve"> 202</w:t>
      </w:r>
      <w:r w:rsidR="00C51116" w:rsidRPr="00A452FC">
        <w:rPr>
          <w:sz w:val="28"/>
          <w:szCs w:val="28"/>
        </w:rPr>
        <w:t>3</w:t>
      </w:r>
      <w:r w:rsidR="0016030A" w:rsidRPr="00A452FC">
        <w:rPr>
          <w:sz w:val="28"/>
          <w:szCs w:val="28"/>
        </w:rPr>
        <w:t xml:space="preserve"> г.                      </w:t>
      </w:r>
      <w:r w:rsidR="00715681" w:rsidRPr="00A452FC">
        <w:rPr>
          <w:sz w:val="28"/>
          <w:szCs w:val="28"/>
        </w:rPr>
        <w:t xml:space="preserve">      </w:t>
      </w:r>
      <w:r w:rsidR="0016030A" w:rsidRPr="00A452FC">
        <w:rPr>
          <w:sz w:val="28"/>
          <w:szCs w:val="28"/>
        </w:rPr>
        <w:t xml:space="preserve">     </w:t>
      </w:r>
      <w:r w:rsidR="00715681" w:rsidRPr="00A452FC">
        <w:rPr>
          <w:sz w:val="28"/>
          <w:szCs w:val="28"/>
        </w:rPr>
        <w:t>г. Ипатово</w:t>
      </w:r>
      <w:r w:rsidR="0016030A" w:rsidRPr="00A452FC">
        <w:rPr>
          <w:sz w:val="28"/>
          <w:szCs w:val="28"/>
        </w:rPr>
        <w:t xml:space="preserve">                   </w:t>
      </w:r>
      <w:r w:rsidR="003C66E1" w:rsidRPr="00A452FC">
        <w:rPr>
          <w:sz w:val="28"/>
          <w:szCs w:val="28"/>
        </w:rPr>
        <w:t xml:space="preserve">    </w:t>
      </w:r>
      <w:r w:rsidR="0064497C" w:rsidRPr="00A452FC">
        <w:rPr>
          <w:sz w:val="28"/>
          <w:szCs w:val="28"/>
        </w:rPr>
        <w:t xml:space="preserve">                </w:t>
      </w:r>
      <w:r w:rsidR="003C66E1" w:rsidRPr="00A452FC">
        <w:rPr>
          <w:sz w:val="28"/>
          <w:szCs w:val="28"/>
        </w:rPr>
        <w:t xml:space="preserve"> </w:t>
      </w:r>
      <w:r w:rsidR="00715681" w:rsidRPr="00A452FC">
        <w:rPr>
          <w:sz w:val="28"/>
          <w:szCs w:val="28"/>
        </w:rPr>
        <w:t xml:space="preserve"> № </w:t>
      </w:r>
      <w:r w:rsidRPr="00A452FC">
        <w:rPr>
          <w:sz w:val="28"/>
          <w:szCs w:val="28"/>
        </w:rPr>
        <w:t>___</w:t>
      </w:r>
    </w:p>
    <w:p w:rsidR="0016030A" w:rsidRPr="00A452FC" w:rsidRDefault="0016030A">
      <w:pPr>
        <w:spacing w:line="100" w:lineRule="atLeast"/>
        <w:jc w:val="both"/>
        <w:rPr>
          <w:sz w:val="28"/>
          <w:szCs w:val="28"/>
        </w:rPr>
      </w:pPr>
    </w:p>
    <w:p w:rsidR="00A452FC" w:rsidRPr="00A452FC" w:rsidRDefault="00860F12" w:rsidP="00A452FC">
      <w:pPr>
        <w:tabs>
          <w:tab w:val="left" w:pos="2580"/>
        </w:tabs>
        <w:spacing w:line="240" w:lineRule="exact"/>
        <w:jc w:val="both"/>
        <w:rPr>
          <w:sz w:val="28"/>
          <w:szCs w:val="28"/>
        </w:rPr>
      </w:pPr>
      <w:r w:rsidRPr="00A452FC">
        <w:rPr>
          <w:sz w:val="28"/>
          <w:szCs w:val="28"/>
        </w:rPr>
        <w:t>Об утверждении Порядка предоставления отдельным категориям граждан, проживающи</w:t>
      </w:r>
      <w:r>
        <w:rPr>
          <w:sz w:val="28"/>
          <w:szCs w:val="28"/>
        </w:rPr>
        <w:t>м</w:t>
      </w:r>
      <w:r w:rsidRPr="00A452FC">
        <w:rPr>
          <w:sz w:val="28"/>
          <w:szCs w:val="28"/>
        </w:rPr>
        <w:t xml:space="preserve"> на территории Ипатовского </w:t>
      </w:r>
      <w:r>
        <w:rPr>
          <w:sz w:val="28"/>
          <w:szCs w:val="28"/>
        </w:rPr>
        <w:t>муниципального</w:t>
      </w:r>
      <w:r w:rsidRPr="00A452FC">
        <w:rPr>
          <w:sz w:val="28"/>
          <w:szCs w:val="28"/>
        </w:rPr>
        <w:t xml:space="preserve"> округа Ставропольского края, </w:t>
      </w:r>
      <w:r w:rsidRPr="00BD7EC9">
        <w:rPr>
          <w:sz w:val="28"/>
          <w:szCs w:val="28"/>
        </w:rPr>
        <w:t>дополнительных мер социальной поддер</w:t>
      </w:r>
      <w:r w:rsidRPr="00C9169E">
        <w:rPr>
          <w:sz w:val="28"/>
          <w:szCs w:val="28"/>
        </w:rPr>
        <w:t>жки по установке</w:t>
      </w:r>
      <w:r w:rsidRPr="00A452FC">
        <w:rPr>
          <w:sz w:val="28"/>
          <w:szCs w:val="28"/>
        </w:rPr>
        <w:t xml:space="preserve"> автономны</w:t>
      </w:r>
      <w:r>
        <w:rPr>
          <w:sz w:val="28"/>
          <w:szCs w:val="28"/>
        </w:rPr>
        <w:t>х</w:t>
      </w:r>
      <w:r w:rsidRPr="00A452FC">
        <w:rPr>
          <w:sz w:val="28"/>
          <w:szCs w:val="28"/>
        </w:rPr>
        <w:t xml:space="preserve"> </w:t>
      </w:r>
      <w:r w:rsidR="001530A8">
        <w:rPr>
          <w:sz w:val="28"/>
          <w:szCs w:val="28"/>
        </w:rPr>
        <w:t xml:space="preserve">дымовых </w:t>
      </w:r>
      <w:r w:rsidRPr="00A452FC">
        <w:rPr>
          <w:sz w:val="28"/>
          <w:szCs w:val="28"/>
        </w:rPr>
        <w:t>пожарны</w:t>
      </w:r>
      <w:r>
        <w:rPr>
          <w:sz w:val="28"/>
          <w:szCs w:val="28"/>
        </w:rPr>
        <w:t>х</w:t>
      </w:r>
      <w:r w:rsidRPr="00A452FC">
        <w:rPr>
          <w:sz w:val="28"/>
          <w:szCs w:val="28"/>
        </w:rPr>
        <w:t xml:space="preserve"> </w:t>
      </w:r>
      <w:proofErr w:type="spellStart"/>
      <w:r w:rsidRPr="00A452FC">
        <w:rPr>
          <w:sz w:val="28"/>
          <w:szCs w:val="28"/>
        </w:rPr>
        <w:t>извещател</w:t>
      </w:r>
      <w:r>
        <w:rPr>
          <w:sz w:val="28"/>
          <w:szCs w:val="28"/>
        </w:rPr>
        <w:t>ей</w:t>
      </w:r>
      <w:proofErr w:type="spellEnd"/>
    </w:p>
    <w:p w:rsidR="00A452FC" w:rsidRPr="00A452FC" w:rsidRDefault="00A452FC" w:rsidP="00A452FC">
      <w:pPr>
        <w:rPr>
          <w:b/>
          <w:sz w:val="28"/>
          <w:szCs w:val="28"/>
        </w:rPr>
      </w:pPr>
    </w:p>
    <w:p w:rsidR="002E089D" w:rsidRPr="00C9169E" w:rsidRDefault="00A452FC" w:rsidP="001530A8">
      <w:pPr>
        <w:ind w:firstLine="567"/>
        <w:jc w:val="both"/>
        <w:rPr>
          <w:sz w:val="28"/>
          <w:szCs w:val="28"/>
        </w:rPr>
      </w:pPr>
      <w:r w:rsidRPr="00A452FC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Уставом Ипатовского </w:t>
      </w:r>
      <w:r w:rsidR="005069A4">
        <w:rPr>
          <w:sz w:val="28"/>
          <w:szCs w:val="28"/>
        </w:rPr>
        <w:t>муниципального</w:t>
      </w:r>
      <w:r w:rsidRPr="00A452FC">
        <w:rPr>
          <w:sz w:val="28"/>
          <w:szCs w:val="28"/>
        </w:rPr>
        <w:t xml:space="preserve"> округа Ставропольского края </w:t>
      </w:r>
    </w:p>
    <w:p w:rsidR="00A452FC" w:rsidRPr="00A452FC" w:rsidRDefault="00A452FC" w:rsidP="00A452FC">
      <w:pPr>
        <w:ind w:firstLine="567"/>
        <w:jc w:val="both"/>
        <w:rPr>
          <w:sz w:val="28"/>
          <w:szCs w:val="28"/>
        </w:rPr>
      </w:pPr>
      <w:r w:rsidRPr="00A452FC">
        <w:rPr>
          <w:sz w:val="28"/>
          <w:szCs w:val="28"/>
        </w:rPr>
        <w:t xml:space="preserve">Дума Ипатовского </w:t>
      </w:r>
      <w:r w:rsidR="005069A4">
        <w:rPr>
          <w:sz w:val="28"/>
          <w:szCs w:val="28"/>
        </w:rPr>
        <w:t>муниципального</w:t>
      </w:r>
      <w:r w:rsidRPr="00A452FC">
        <w:rPr>
          <w:sz w:val="28"/>
          <w:szCs w:val="28"/>
        </w:rPr>
        <w:t xml:space="preserve"> округа Ставропольского края </w:t>
      </w:r>
    </w:p>
    <w:p w:rsidR="00A452FC" w:rsidRPr="00A452FC" w:rsidRDefault="00A452FC" w:rsidP="00A452FC">
      <w:pPr>
        <w:ind w:firstLine="567"/>
        <w:jc w:val="both"/>
        <w:rPr>
          <w:bCs/>
          <w:sz w:val="28"/>
          <w:szCs w:val="28"/>
        </w:rPr>
      </w:pPr>
    </w:p>
    <w:p w:rsidR="00A452FC" w:rsidRPr="00837321" w:rsidRDefault="00A452FC" w:rsidP="00A452FC">
      <w:pPr>
        <w:spacing w:line="100" w:lineRule="atLeast"/>
        <w:ind w:firstLine="567"/>
        <w:jc w:val="both"/>
        <w:rPr>
          <w:sz w:val="28"/>
          <w:szCs w:val="28"/>
        </w:rPr>
      </w:pPr>
      <w:r w:rsidRPr="00837321">
        <w:rPr>
          <w:sz w:val="28"/>
          <w:szCs w:val="28"/>
        </w:rPr>
        <w:t>РЕШИЛА:</w:t>
      </w:r>
    </w:p>
    <w:p w:rsidR="00A452FC" w:rsidRPr="00837321" w:rsidRDefault="00A452FC" w:rsidP="00A452FC">
      <w:pPr>
        <w:ind w:firstLine="709"/>
        <w:jc w:val="both"/>
        <w:rPr>
          <w:sz w:val="28"/>
          <w:szCs w:val="28"/>
        </w:rPr>
      </w:pPr>
    </w:p>
    <w:p w:rsidR="00977F88" w:rsidRDefault="00A452FC" w:rsidP="00A452FC">
      <w:pPr>
        <w:ind w:firstLine="709"/>
        <w:jc w:val="both"/>
        <w:rPr>
          <w:sz w:val="28"/>
          <w:szCs w:val="28"/>
        </w:rPr>
      </w:pPr>
      <w:r w:rsidRPr="00837321">
        <w:rPr>
          <w:sz w:val="28"/>
          <w:szCs w:val="28"/>
        </w:rPr>
        <w:t xml:space="preserve">1. </w:t>
      </w:r>
      <w:r w:rsidR="000A3C46">
        <w:rPr>
          <w:sz w:val="28"/>
          <w:szCs w:val="28"/>
        </w:rPr>
        <w:t>Установить дополнительную меру</w:t>
      </w:r>
      <w:r w:rsidR="000A3C46" w:rsidRPr="00977F88">
        <w:rPr>
          <w:sz w:val="28"/>
          <w:szCs w:val="28"/>
        </w:rPr>
        <w:t xml:space="preserve"> </w:t>
      </w:r>
      <w:r w:rsidR="000A3C46" w:rsidRPr="00BD7EC9">
        <w:rPr>
          <w:sz w:val="28"/>
          <w:szCs w:val="28"/>
        </w:rPr>
        <w:t>социальной поддер</w:t>
      </w:r>
      <w:r w:rsidR="000A3C46" w:rsidRPr="00C9169E">
        <w:rPr>
          <w:sz w:val="28"/>
          <w:szCs w:val="28"/>
        </w:rPr>
        <w:t>жки</w:t>
      </w:r>
      <w:r w:rsidR="000A3C46">
        <w:rPr>
          <w:sz w:val="28"/>
          <w:szCs w:val="28"/>
        </w:rPr>
        <w:t xml:space="preserve"> </w:t>
      </w:r>
      <w:r w:rsidR="000A3C46" w:rsidRPr="00A452FC">
        <w:rPr>
          <w:sz w:val="28"/>
          <w:szCs w:val="28"/>
        </w:rPr>
        <w:t>отдельны</w:t>
      </w:r>
      <w:r w:rsidR="007046D5">
        <w:rPr>
          <w:sz w:val="28"/>
          <w:szCs w:val="28"/>
        </w:rPr>
        <w:t>м</w:t>
      </w:r>
      <w:r w:rsidR="000A3C46" w:rsidRPr="00A452FC">
        <w:rPr>
          <w:sz w:val="28"/>
          <w:szCs w:val="28"/>
        </w:rPr>
        <w:t xml:space="preserve"> категори</w:t>
      </w:r>
      <w:r w:rsidR="007046D5">
        <w:rPr>
          <w:sz w:val="28"/>
          <w:szCs w:val="28"/>
        </w:rPr>
        <w:t>ям</w:t>
      </w:r>
      <w:r w:rsidR="000A3C46" w:rsidRPr="00A452FC">
        <w:rPr>
          <w:sz w:val="28"/>
          <w:szCs w:val="28"/>
        </w:rPr>
        <w:t xml:space="preserve"> граждан, проживающи</w:t>
      </w:r>
      <w:r w:rsidR="007046D5">
        <w:rPr>
          <w:sz w:val="28"/>
          <w:szCs w:val="28"/>
        </w:rPr>
        <w:t>м</w:t>
      </w:r>
      <w:r w:rsidR="000A3C46" w:rsidRPr="00A452FC">
        <w:rPr>
          <w:sz w:val="28"/>
          <w:szCs w:val="28"/>
        </w:rPr>
        <w:t xml:space="preserve"> на территории Ипатовского </w:t>
      </w:r>
      <w:r w:rsidR="000A3C46">
        <w:rPr>
          <w:sz w:val="28"/>
          <w:szCs w:val="28"/>
        </w:rPr>
        <w:t>муниципального</w:t>
      </w:r>
      <w:r w:rsidR="000A3C46" w:rsidRPr="00A452FC">
        <w:rPr>
          <w:sz w:val="28"/>
          <w:szCs w:val="28"/>
        </w:rPr>
        <w:t xml:space="preserve"> округа Ставропольского края, </w:t>
      </w:r>
      <w:r w:rsidR="000A3C46">
        <w:rPr>
          <w:sz w:val="28"/>
          <w:szCs w:val="28"/>
        </w:rPr>
        <w:t xml:space="preserve">в виде установки </w:t>
      </w:r>
      <w:r w:rsidR="000A3C46" w:rsidRPr="00A452FC">
        <w:rPr>
          <w:sz w:val="28"/>
          <w:szCs w:val="28"/>
        </w:rPr>
        <w:t>автономны</w:t>
      </w:r>
      <w:r w:rsidR="000A3C46">
        <w:rPr>
          <w:sz w:val="28"/>
          <w:szCs w:val="28"/>
        </w:rPr>
        <w:t xml:space="preserve">х дымовых </w:t>
      </w:r>
      <w:r w:rsidR="000A3C46" w:rsidRPr="00A452FC">
        <w:rPr>
          <w:sz w:val="28"/>
          <w:szCs w:val="28"/>
        </w:rPr>
        <w:t>пожарны</w:t>
      </w:r>
      <w:r w:rsidR="000A3C46">
        <w:rPr>
          <w:sz w:val="28"/>
          <w:szCs w:val="28"/>
        </w:rPr>
        <w:t>х</w:t>
      </w:r>
      <w:r w:rsidR="000A3C46" w:rsidRPr="00A452FC">
        <w:rPr>
          <w:sz w:val="28"/>
          <w:szCs w:val="28"/>
        </w:rPr>
        <w:t xml:space="preserve"> </w:t>
      </w:r>
      <w:proofErr w:type="spellStart"/>
      <w:r w:rsidR="000A3C46" w:rsidRPr="00A452FC">
        <w:rPr>
          <w:sz w:val="28"/>
          <w:szCs w:val="28"/>
        </w:rPr>
        <w:t>извещател</w:t>
      </w:r>
      <w:r w:rsidR="000A3C46">
        <w:rPr>
          <w:sz w:val="28"/>
          <w:szCs w:val="28"/>
        </w:rPr>
        <w:t>ей</w:t>
      </w:r>
      <w:proofErr w:type="spellEnd"/>
      <w:r w:rsidR="000A3C46">
        <w:rPr>
          <w:sz w:val="28"/>
          <w:szCs w:val="28"/>
        </w:rPr>
        <w:t xml:space="preserve">: </w:t>
      </w:r>
      <w:r w:rsidR="000A3C46" w:rsidRPr="00A22204">
        <w:rPr>
          <w:sz w:val="28"/>
          <w:szCs w:val="28"/>
        </w:rPr>
        <w:t>многодетн</w:t>
      </w:r>
      <w:r w:rsidR="000A3C46">
        <w:rPr>
          <w:sz w:val="28"/>
          <w:szCs w:val="28"/>
        </w:rPr>
        <w:t>ым</w:t>
      </w:r>
      <w:r w:rsidR="000A3C46" w:rsidRPr="00A22204">
        <w:rPr>
          <w:sz w:val="28"/>
          <w:szCs w:val="28"/>
        </w:rPr>
        <w:t xml:space="preserve"> семья</w:t>
      </w:r>
      <w:r w:rsidR="000A3C46">
        <w:rPr>
          <w:sz w:val="28"/>
          <w:szCs w:val="28"/>
        </w:rPr>
        <w:t>м</w:t>
      </w:r>
      <w:r w:rsidR="000A3C46" w:rsidRPr="00A22204">
        <w:rPr>
          <w:sz w:val="28"/>
          <w:szCs w:val="28"/>
        </w:rPr>
        <w:t>, признанн</w:t>
      </w:r>
      <w:r w:rsidR="000A3C46">
        <w:rPr>
          <w:sz w:val="28"/>
          <w:szCs w:val="28"/>
        </w:rPr>
        <w:t>ым</w:t>
      </w:r>
      <w:r w:rsidR="000A3C46" w:rsidRPr="00A22204">
        <w:rPr>
          <w:sz w:val="28"/>
          <w:szCs w:val="28"/>
        </w:rPr>
        <w:t xml:space="preserve"> в установленном законодательством порядке малоимущ</w:t>
      </w:r>
      <w:r w:rsidR="000A3C46">
        <w:rPr>
          <w:sz w:val="28"/>
          <w:szCs w:val="28"/>
        </w:rPr>
        <w:t>ими</w:t>
      </w:r>
      <w:r w:rsidR="000A3C46" w:rsidRPr="00A22204">
        <w:rPr>
          <w:sz w:val="28"/>
          <w:szCs w:val="28"/>
        </w:rPr>
        <w:t>;</w:t>
      </w:r>
      <w:r w:rsidR="000A3C46" w:rsidRPr="000A3C46">
        <w:rPr>
          <w:sz w:val="28"/>
          <w:szCs w:val="28"/>
        </w:rPr>
        <w:t xml:space="preserve"> </w:t>
      </w:r>
      <w:r w:rsidR="000A3C46" w:rsidRPr="00A22204">
        <w:rPr>
          <w:sz w:val="28"/>
          <w:szCs w:val="28"/>
        </w:rPr>
        <w:t>семья</w:t>
      </w:r>
      <w:r w:rsidR="000A3C46">
        <w:rPr>
          <w:sz w:val="28"/>
          <w:szCs w:val="28"/>
        </w:rPr>
        <w:t>м</w:t>
      </w:r>
      <w:r w:rsidR="000A3C46" w:rsidRPr="00A22204">
        <w:rPr>
          <w:sz w:val="28"/>
          <w:szCs w:val="28"/>
        </w:rPr>
        <w:t>, находящ</w:t>
      </w:r>
      <w:r w:rsidR="000A3C46">
        <w:rPr>
          <w:sz w:val="28"/>
          <w:szCs w:val="28"/>
        </w:rPr>
        <w:t>им</w:t>
      </w:r>
      <w:r w:rsidR="000A3C46" w:rsidRPr="00A22204">
        <w:rPr>
          <w:sz w:val="28"/>
          <w:szCs w:val="28"/>
        </w:rPr>
        <w:t>ся в социально опасном положении</w:t>
      </w:r>
      <w:r w:rsidR="000A3C46">
        <w:rPr>
          <w:sz w:val="28"/>
          <w:szCs w:val="28"/>
        </w:rPr>
        <w:t>.</w:t>
      </w:r>
    </w:p>
    <w:p w:rsidR="00634DDC" w:rsidRDefault="00634DDC" w:rsidP="00A452FC">
      <w:pPr>
        <w:ind w:firstLine="709"/>
        <w:jc w:val="both"/>
        <w:rPr>
          <w:sz w:val="28"/>
          <w:szCs w:val="28"/>
        </w:rPr>
      </w:pPr>
    </w:p>
    <w:p w:rsidR="00A452FC" w:rsidRPr="00837321" w:rsidRDefault="000A3C46" w:rsidP="00A45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52FC" w:rsidRPr="00837321">
        <w:rPr>
          <w:sz w:val="28"/>
          <w:szCs w:val="28"/>
        </w:rPr>
        <w:t>Утвердить прилагаемый Порядок предоставления отдельным категориям граждан, проживающи</w:t>
      </w:r>
      <w:r>
        <w:rPr>
          <w:sz w:val="28"/>
          <w:szCs w:val="28"/>
        </w:rPr>
        <w:t>м</w:t>
      </w:r>
      <w:r w:rsidR="00A452FC" w:rsidRPr="00837321">
        <w:rPr>
          <w:sz w:val="28"/>
          <w:szCs w:val="28"/>
        </w:rPr>
        <w:t xml:space="preserve"> на территории Ипатовского </w:t>
      </w:r>
      <w:r w:rsidR="005069A4">
        <w:rPr>
          <w:sz w:val="28"/>
          <w:szCs w:val="28"/>
        </w:rPr>
        <w:t xml:space="preserve">муниципального </w:t>
      </w:r>
      <w:r w:rsidR="00A452FC" w:rsidRPr="00837321">
        <w:rPr>
          <w:sz w:val="28"/>
          <w:szCs w:val="28"/>
        </w:rPr>
        <w:t>округа Ставропольского края, дополнительн</w:t>
      </w:r>
      <w:r w:rsidR="00860F12">
        <w:rPr>
          <w:sz w:val="28"/>
          <w:szCs w:val="28"/>
        </w:rPr>
        <w:t>ых</w:t>
      </w:r>
      <w:r w:rsidR="00A452FC" w:rsidRPr="00837321">
        <w:rPr>
          <w:sz w:val="28"/>
          <w:szCs w:val="28"/>
        </w:rPr>
        <w:t xml:space="preserve"> мер социальной поддержки по </w:t>
      </w:r>
      <w:r w:rsidR="003B62DD">
        <w:rPr>
          <w:sz w:val="28"/>
          <w:szCs w:val="28"/>
        </w:rPr>
        <w:t>установке</w:t>
      </w:r>
      <w:r w:rsidR="003B62DD" w:rsidRPr="00A452FC">
        <w:rPr>
          <w:sz w:val="28"/>
          <w:szCs w:val="28"/>
        </w:rPr>
        <w:t xml:space="preserve"> автономны</w:t>
      </w:r>
      <w:r w:rsidR="003B62DD">
        <w:rPr>
          <w:sz w:val="28"/>
          <w:szCs w:val="28"/>
        </w:rPr>
        <w:t>х</w:t>
      </w:r>
      <w:r w:rsidR="003B62DD" w:rsidRPr="00A45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дымовых </w:t>
      </w:r>
      <w:r w:rsidR="003B62DD" w:rsidRPr="00A452FC">
        <w:rPr>
          <w:sz w:val="28"/>
          <w:szCs w:val="28"/>
        </w:rPr>
        <w:t>пожарны</w:t>
      </w:r>
      <w:r w:rsidR="003B62DD">
        <w:rPr>
          <w:sz w:val="28"/>
          <w:szCs w:val="28"/>
        </w:rPr>
        <w:t>х</w:t>
      </w:r>
      <w:r w:rsidR="003B62DD" w:rsidRPr="00A452FC">
        <w:rPr>
          <w:sz w:val="28"/>
          <w:szCs w:val="28"/>
        </w:rPr>
        <w:t xml:space="preserve"> </w:t>
      </w:r>
      <w:proofErr w:type="spellStart"/>
      <w:r w:rsidR="003B62DD" w:rsidRPr="00A452FC">
        <w:rPr>
          <w:sz w:val="28"/>
          <w:szCs w:val="28"/>
        </w:rPr>
        <w:t>извещател</w:t>
      </w:r>
      <w:r w:rsidR="003B62DD">
        <w:rPr>
          <w:sz w:val="28"/>
          <w:szCs w:val="28"/>
        </w:rPr>
        <w:t>ей</w:t>
      </w:r>
      <w:proofErr w:type="spellEnd"/>
      <w:r w:rsidR="003B62DD">
        <w:rPr>
          <w:sz w:val="28"/>
          <w:szCs w:val="28"/>
        </w:rPr>
        <w:t>.</w:t>
      </w:r>
    </w:p>
    <w:p w:rsidR="00634DDC" w:rsidRDefault="00634DDC" w:rsidP="00A45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2FC" w:rsidRPr="00837321" w:rsidRDefault="000A3C46" w:rsidP="00A45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52FC" w:rsidRPr="00837321">
        <w:rPr>
          <w:sz w:val="28"/>
          <w:szCs w:val="28"/>
        </w:rPr>
        <w:t>. Опубликовать настоящее решение в муниципальной газете «</w:t>
      </w:r>
      <w:proofErr w:type="spellStart"/>
      <w:r w:rsidR="00A452FC" w:rsidRPr="00837321">
        <w:rPr>
          <w:sz w:val="28"/>
          <w:szCs w:val="28"/>
        </w:rPr>
        <w:t>Ипатовский</w:t>
      </w:r>
      <w:proofErr w:type="spellEnd"/>
      <w:r w:rsidR="00A452FC" w:rsidRPr="00837321">
        <w:rPr>
          <w:sz w:val="28"/>
          <w:szCs w:val="28"/>
        </w:rPr>
        <w:t xml:space="preserve"> информационный вестник».</w:t>
      </w:r>
    </w:p>
    <w:p w:rsidR="00A452FC" w:rsidRPr="00837321" w:rsidRDefault="00A452FC" w:rsidP="00A45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2FC" w:rsidRPr="00837321" w:rsidRDefault="000A3C46" w:rsidP="00A45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52FC" w:rsidRPr="00837321">
        <w:rPr>
          <w:sz w:val="28"/>
          <w:szCs w:val="28"/>
        </w:rPr>
        <w:t xml:space="preserve">. </w:t>
      </w:r>
      <w:proofErr w:type="gramStart"/>
      <w:r w:rsidR="00A452FC" w:rsidRPr="00837321">
        <w:rPr>
          <w:sz w:val="28"/>
          <w:szCs w:val="28"/>
        </w:rPr>
        <w:t>Контроль за</w:t>
      </w:r>
      <w:proofErr w:type="gramEnd"/>
      <w:r w:rsidR="00A452FC" w:rsidRPr="00837321">
        <w:rPr>
          <w:sz w:val="28"/>
          <w:szCs w:val="28"/>
        </w:rPr>
        <w:t xml:space="preserve"> выполнением настоящего решения возложить на комитет Думы Ипатовского </w:t>
      </w:r>
      <w:r w:rsidR="005069A4">
        <w:rPr>
          <w:sz w:val="28"/>
          <w:szCs w:val="28"/>
        </w:rPr>
        <w:t>муниципального</w:t>
      </w:r>
      <w:r w:rsidR="00A452FC" w:rsidRPr="00837321">
        <w:rPr>
          <w:sz w:val="28"/>
          <w:szCs w:val="28"/>
        </w:rPr>
        <w:t xml:space="preserve"> округа Ставропольского края по социальным вопросам, вопросам образования, науки, культуры и спорта, молодежной политике, средствам массовой информации.</w:t>
      </w:r>
    </w:p>
    <w:p w:rsidR="00A452FC" w:rsidRPr="00837321" w:rsidRDefault="00A452FC" w:rsidP="00A45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2FC" w:rsidRPr="00837321" w:rsidRDefault="000A3C46" w:rsidP="00A45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52FC" w:rsidRPr="00837321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884776" w:rsidRDefault="00884776" w:rsidP="008847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4DDC" w:rsidRPr="00837321" w:rsidRDefault="00634DDC" w:rsidP="008847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5184" w:rsidRPr="00837321" w:rsidRDefault="00884776" w:rsidP="0072075E">
      <w:pPr>
        <w:spacing w:line="240" w:lineRule="exact"/>
        <w:jc w:val="both"/>
        <w:rPr>
          <w:sz w:val="28"/>
          <w:szCs w:val="28"/>
        </w:rPr>
      </w:pPr>
      <w:proofErr w:type="gramStart"/>
      <w:r w:rsidRPr="00837321">
        <w:rPr>
          <w:sz w:val="28"/>
          <w:szCs w:val="28"/>
        </w:rPr>
        <w:t>И</w:t>
      </w:r>
      <w:r w:rsidR="00D131B7" w:rsidRPr="00837321">
        <w:rPr>
          <w:sz w:val="28"/>
          <w:szCs w:val="28"/>
        </w:rPr>
        <w:t>сполняющий</w:t>
      </w:r>
      <w:proofErr w:type="gramEnd"/>
      <w:r w:rsidR="00D131B7" w:rsidRPr="00837321">
        <w:rPr>
          <w:sz w:val="28"/>
          <w:szCs w:val="28"/>
        </w:rPr>
        <w:t xml:space="preserve"> обязанности п</w:t>
      </w:r>
      <w:r w:rsidR="007C2F00" w:rsidRPr="00837321">
        <w:rPr>
          <w:sz w:val="28"/>
          <w:szCs w:val="28"/>
        </w:rPr>
        <w:t>редседател</w:t>
      </w:r>
      <w:r w:rsidR="00D131B7" w:rsidRPr="00837321">
        <w:rPr>
          <w:sz w:val="28"/>
          <w:szCs w:val="28"/>
        </w:rPr>
        <w:t>я</w:t>
      </w:r>
      <w:r w:rsidR="007C2F00" w:rsidRPr="00837321">
        <w:rPr>
          <w:sz w:val="28"/>
          <w:szCs w:val="28"/>
        </w:rPr>
        <w:t xml:space="preserve"> Думы</w:t>
      </w:r>
    </w:p>
    <w:p w:rsidR="007C2F00" w:rsidRPr="00837321" w:rsidRDefault="007C2F00" w:rsidP="0072075E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 xml:space="preserve">Ипатовского </w:t>
      </w:r>
      <w:r w:rsidR="005069A4">
        <w:rPr>
          <w:sz w:val="28"/>
          <w:szCs w:val="28"/>
        </w:rPr>
        <w:t>муниципального</w:t>
      </w:r>
      <w:r w:rsidRPr="00837321">
        <w:rPr>
          <w:sz w:val="28"/>
          <w:szCs w:val="28"/>
        </w:rPr>
        <w:t xml:space="preserve"> округа</w:t>
      </w:r>
    </w:p>
    <w:p w:rsidR="00D131B7" w:rsidRPr="00837321" w:rsidRDefault="007C2F00" w:rsidP="0072075E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>Ставропольского края</w:t>
      </w:r>
      <w:r w:rsidR="00D131B7" w:rsidRPr="00837321">
        <w:rPr>
          <w:sz w:val="28"/>
          <w:szCs w:val="28"/>
        </w:rPr>
        <w:t>, заместитель председателя</w:t>
      </w:r>
    </w:p>
    <w:p w:rsidR="00D131B7" w:rsidRPr="00837321" w:rsidRDefault="00D131B7" w:rsidP="00D131B7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 xml:space="preserve">Думы Ипатовского </w:t>
      </w:r>
      <w:r w:rsidR="005069A4">
        <w:rPr>
          <w:sz w:val="28"/>
          <w:szCs w:val="28"/>
        </w:rPr>
        <w:t>муниципального</w:t>
      </w:r>
      <w:r w:rsidRPr="00837321">
        <w:rPr>
          <w:sz w:val="28"/>
          <w:szCs w:val="28"/>
        </w:rPr>
        <w:t xml:space="preserve"> округа</w:t>
      </w:r>
    </w:p>
    <w:p w:rsidR="007C2F00" w:rsidRPr="00837321" w:rsidRDefault="00D131B7" w:rsidP="0072075E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 xml:space="preserve">Ставропольского края </w:t>
      </w:r>
      <w:r w:rsidR="007C2F00" w:rsidRPr="00837321">
        <w:rPr>
          <w:sz w:val="28"/>
          <w:szCs w:val="28"/>
        </w:rPr>
        <w:tab/>
      </w:r>
      <w:r w:rsidR="007C2F00" w:rsidRPr="00837321">
        <w:rPr>
          <w:sz w:val="28"/>
          <w:szCs w:val="28"/>
        </w:rPr>
        <w:tab/>
      </w:r>
      <w:r w:rsidR="007C2F00" w:rsidRPr="00837321">
        <w:rPr>
          <w:sz w:val="28"/>
          <w:szCs w:val="28"/>
        </w:rPr>
        <w:tab/>
      </w:r>
      <w:r w:rsidR="007C2F00" w:rsidRPr="00837321">
        <w:rPr>
          <w:sz w:val="28"/>
          <w:szCs w:val="28"/>
        </w:rPr>
        <w:tab/>
      </w:r>
      <w:r w:rsidR="007C2F00" w:rsidRPr="00837321">
        <w:rPr>
          <w:sz w:val="28"/>
          <w:szCs w:val="28"/>
        </w:rPr>
        <w:tab/>
      </w:r>
      <w:r w:rsidR="007C2F00" w:rsidRPr="00837321">
        <w:rPr>
          <w:sz w:val="28"/>
          <w:szCs w:val="28"/>
        </w:rPr>
        <w:tab/>
      </w:r>
      <w:r w:rsidR="007C2F00"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>Л</w:t>
      </w:r>
      <w:r w:rsidR="00CB26F0" w:rsidRPr="00837321">
        <w:rPr>
          <w:sz w:val="28"/>
          <w:szCs w:val="28"/>
        </w:rPr>
        <w:t>.</w:t>
      </w:r>
      <w:r w:rsidRPr="00837321">
        <w:rPr>
          <w:sz w:val="28"/>
          <w:szCs w:val="28"/>
        </w:rPr>
        <w:t>К</w:t>
      </w:r>
      <w:r w:rsidR="00CB26F0" w:rsidRPr="00837321">
        <w:rPr>
          <w:sz w:val="28"/>
          <w:szCs w:val="28"/>
        </w:rPr>
        <w:t xml:space="preserve">. </w:t>
      </w:r>
      <w:proofErr w:type="spellStart"/>
      <w:r w:rsidRPr="00837321">
        <w:rPr>
          <w:sz w:val="28"/>
          <w:szCs w:val="28"/>
        </w:rPr>
        <w:t>Балаба</w:t>
      </w:r>
      <w:proofErr w:type="spellEnd"/>
    </w:p>
    <w:p w:rsidR="009134C6" w:rsidRDefault="009134C6" w:rsidP="0072075E">
      <w:pPr>
        <w:spacing w:line="240" w:lineRule="exact"/>
        <w:jc w:val="both"/>
        <w:rPr>
          <w:sz w:val="28"/>
          <w:szCs w:val="28"/>
        </w:rPr>
      </w:pPr>
    </w:p>
    <w:p w:rsidR="00634DDC" w:rsidRPr="00837321" w:rsidRDefault="00634DDC" w:rsidP="0072075E">
      <w:pPr>
        <w:spacing w:line="240" w:lineRule="exact"/>
        <w:jc w:val="both"/>
        <w:rPr>
          <w:sz w:val="28"/>
          <w:szCs w:val="28"/>
        </w:rPr>
      </w:pPr>
    </w:p>
    <w:p w:rsidR="007C2F00" w:rsidRPr="00837321" w:rsidRDefault="007C2F00" w:rsidP="0072075E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 xml:space="preserve">Глава Ипатовского </w:t>
      </w:r>
      <w:r w:rsidR="005069A4">
        <w:rPr>
          <w:sz w:val="28"/>
          <w:szCs w:val="28"/>
        </w:rPr>
        <w:t>муниципального</w:t>
      </w:r>
      <w:r w:rsidRPr="00837321">
        <w:rPr>
          <w:sz w:val="28"/>
          <w:szCs w:val="28"/>
        </w:rPr>
        <w:t xml:space="preserve"> округа</w:t>
      </w:r>
    </w:p>
    <w:p w:rsidR="007C2F00" w:rsidRPr="00837321" w:rsidRDefault="007C2F00" w:rsidP="0072075E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>Ставропольского края</w:t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  <w:t>В.Н. Шейкина</w:t>
      </w:r>
    </w:p>
    <w:p w:rsidR="00C47B78" w:rsidRPr="00A452FC" w:rsidRDefault="00C47B78" w:rsidP="0072075E">
      <w:pPr>
        <w:spacing w:line="240" w:lineRule="exact"/>
        <w:jc w:val="both"/>
        <w:rPr>
          <w:color w:val="FF0000"/>
          <w:sz w:val="28"/>
          <w:szCs w:val="28"/>
        </w:rPr>
      </w:pPr>
    </w:p>
    <w:p w:rsidR="00C47B78" w:rsidRPr="00A452FC" w:rsidRDefault="003D53D5" w:rsidP="0072075E">
      <w:pPr>
        <w:spacing w:line="240" w:lineRule="exact"/>
        <w:jc w:val="both"/>
        <w:rPr>
          <w:color w:val="FF0000"/>
          <w:sz w:val="28"/>
          <w:szCs w:val="28"/>
        </w:rPr>
      </w:pPr>
      <w:r w:rsidRPr="00A452FC">
        <w:rPr>
          <w:color w:val="FF0000"/>
          <w:sz w:val="28"/>
          <w:szCs w:val="28"/>
        </w:rPr>
        <w:t>__________________________________________________________________</w:t>
      </w:r>
    </w:p>
    <w:p w:rsidR="007052E2" w:rsidRPr="00BF5375" w:rsidRDefault="00EC670E" w:rsidP="00482945">
      <w:pPr>
        <w:jc w:val="both"/>
        <w:rPr>
          <w:sz w:val="28"/>
          <w:szCs w:val="28"/>
        </w:rPr>
      </w:pPr>
      <w:r w:rsidRPr="00BF5375">
        <w:rPr>
          <w:sz w:val="28"/>
          <w:szCs w:val="28"/>
        </w:rPr>
        <w:t xml:space="preserve">Проект </w:t>
      </w:r>
      <w:r w:rsidR="007C2F00" w:rsidRPr="00BF5375">
        <w:rPr>
          <w:sz w:val="28"/>
          <w:szCs w:val="28"/>
        </w:rPr>
        <w:t xml:space="preserve">решения </w:t>
      </w:r>
      <w:r w:rsidRPr="00BF5375">
        <w:rPr>
          <w:sz w:val="28"/>
          <w:szCs w:val="28"/>
        </w:rPr>
        <w:t xml:space="preserve">вносит </w:t>
      </w:r>
      <w:r w:rsidR="00634DDC">
        <w:rPr>
          <w:sz w:val="28"/>
          <w:szCs w:val="28"/>
        </w:rPr>
        <w:t xml:space="preserve">исполняющий обязанности </w:t>
      </w:r>
      <w:r w:rsidR="00B95C3D" w:rsidRPr="00BF5375">
        <w:rPr>
          <w:sz w:val="28"/>
          <w:szCs w:val="28"/>
        </w:rPr>
        <w:t>глав</w:t>
      </w:r>
      <w:r w:rsidR="00634DDC">
        <w:rPr>
          <w:sz w:val="28"/>
          <w:szCs w:val="28"/>
        </w:rPr>
        <w:t>ы</w:t>
      </w:r>
      <w:r w:rsidR="00B95C3D" w:rsidRPr="00BF5375">
        <w:rPr>
          <w:sz w:val="28"/>
          <w:szCs w:val="28"/>
        </w:rPr>
        <w:t xml:space="preserve"> Ипатовского </w:t>
      </w:r>
      <w:r w:rsidR="0000649C">
        <w:rPr>
          <w:sz w:val="28"/>
          <w:szCs w:val="28"/>
        </w:rPr>
        <w:t>муниципального</w:t>
      </w:r>
      <w:r w:rsidR="00B95C3D" w:rsidRPr="00BF5375">
        <w:rPr>
          <w:sz w:val="28"/>
          <w:szCs w:val="28"/>
        </w:rPr>
        <w:t xml:space="preserve"> округа Ставропольского края</w:t>
      </w:r>
      <w:r w:rsidR="00634DDC">
        <w:rPr>
          <w:sz w:val="28"/>
          <w:szCs w:val="28"/>
        </w:rPr>
        <w:t>, первый з</w:t>
      </w:r>
      <w:r w:rsidR="00634DDC" w:rsidRPr="00BF5375">
        <w:rPr>
          <w:sz w:val="28"/>
          <w:szCs w:val="28"/>
        </w:rPr>
        <w:t>аместитель главы администрации</w:t>
      </w:r>
      <w:r w:rsidR="00634DDC">
        <w:rPr>
          <w:sz w:val="28"/>
          <w:szCs w:val="28"/>
        </w:rPr>
        <w:t xml:space="preserve"> </w:t>
      </w:r>
      <w:r w:rsidR="00634DDC" w:rsidRPr="00BF5375">
        <w:rPr>
          <w:sz w:val="28"/>
          <w:szCs w:val="28"/>
        </w:rPr>
        <w:t xml:space="preserve">Ипатовского </w:t>
      </w:r>
      <w:r w:rsidR="00634DDC">
        <w:rPr>
          <w:sz w:val="28"/>
          <w:szCs w:val="28"/>
        </w:rPr>
        <w:t>муниципального</w:t>
      </w:r>
      <w:r w:rsidR="00634DDC" w:rsidRPr="00BF5375">
        <w:rPr>
          <w:sz w:val="28"/>
          <w:szCs w:val="28"/>
        </w:rPr>
        <w:t xml:space="preserve"> округа Ставропольского края</w:t>
      </w:r>
    </w:p>
    <w:p w:rsidR="00C47B78" w:rsidRPr="00BF5375" w:rsidRDefault="00C47B78" w:rsidP="00482945">
      <w:pPr>
        <w:jc w:val="both"/>
        <w:rPr>
          <w:sz w:val="28"/>
          <w:szCs w:val="28"/>
        </w:rPr>
      </w:pPr>
    </w:p>
    <w:p w:rsidR="00E93DE7" w:rsidRPr="00BF5375" w:rsidRDefault="00F74805" w:rsidP="00482945">
      <w:pPr>
        <w:jc w:val="both"/>
        <w:rPr>
          <w:sz w:val="28"/>
          <w:szCs w:val="28"/>
        </w:rPr>
      </w:pP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="007046D5">
        <w:rPr>
          <w:sz w:val="28"/>
          <w:szCs w:val="28"/>
        </w:rPr>
        <w:tab/>
      </w:r>
      <w:r w:rsidR="00634DDC">
        <w:rPr>
          <w:sz w:val="28"/>
          <w:szCs w:val="28"/>
        </w:rPr>
        <w:t>Т.А. Фоменко</w:t>
      </w:r>
    </w:p>
    <w:p w:rsidR="0031754F" w:rsidRPr="00BF5375" w:rsidRDefault="0031754F" w:rsidP="00482945">
      <w:pPr>
        <w:jc w:val="both"/>
        <w:rPr>
          <w:sz w:val="28"/>
          <w:szCs w:val="28"/>
        </w:rPr>
      </w:pPr>
    </w:p>
    <w:p w:rsidR="007052E2" w:rsidRPr="00BF5375" w:rsidRDefault="007052E2" w:rsidP="00482945">
      <w:pPr>
        <w:jc w:val="both"/>
        <w:rPr>
          <w:sz w:val="28"/>
          <w:szCs w:val="28"/>
        </w:rPr>
      </w:pPr>
    </w:p>
    <w:p w:rsidR="00EC670E" w:rsidRDefault="00EC670E" w:rsidP="00482945">
      <w:pPr>
        <w:jc w:val="both"/>
        <w:rPr>
          <w:sz w:val="28"/>
          <w:szCs w:val="28"/>
        </w:rPr>
      </w:pPr>
      <w:r w:rsidRPr="00BF5375">
        <w:rPr>
          <w:sz w:val="28"/>
          <w:szCs w:val="28"/>
        </w:rPr>
        <w:t>Проект визируют:</w:t>
      </w:r>
    </w:p>
    <w:p w:rsidR="005C3A00" w:rsidRDefault="005C3A00" w:rsidP="00482945">
      <w:pPr>
        <w:jc w:val="both"/>
        <w:rPr>
          <w:sz w:val="28"/>
          <w:szCs w:val="28"/>
        </w:rPr>
      </w:pPr>
    </w:p>
    <w:p w:rsidR="005C3A00" w:rsidRPr="00BF5375" w:rsidRDefault="005C3A00" w:rsidP="0048294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BF5375">
        <w:rPr>
          <w:sz w:val="28"/>
          <w:szCs w:val="28"/>
        </w:rPr>
        <w:t xml:space="preserve">аместитель главы администрации </w:t>
      </w:r>
    </w:p>
    <w:p w:rsidR="005C3A00" w:rsidRPr="00BF5375" w:rsidRDefault="005C3A00" w:rsidP="00482945">
      <w:pPr>
        <w:jc w:val="both"/>
        <w:rPr>
          <w:sz w:val="28"/>
          <w:szCs w:val="28"/>
        </w:rPr>
      </w:pPr>
      <w:r w:rsidRPr="00BF5375">
        <w:rPr>
          <w:sz w:val="28"/>
          <w:szCs w:val="28"/>
        </w:rPr>
        <w:t xml:space="preserve">Ипатовского </w:t>
      </w:r>
      <w:r w:rsidR="0000649C">
        <w:rPr>
          <w:sz w:val="28"/>
          <w:szCs w:val="28"/>
        </w:rPr>
        <w:t>муниципального</w:t>
      </w:r>
      <w:r w:rsidRPr="00BF5375">
        <w:rPr>
          <w:sz w:val="28"/>
          <w:szCs w:val="28"/>
        </w:rPr>
        <w:t xml:space="preserve"> округа </w:t>
      </w:r>
    </w:p>
    <w:p w:rsidR="005C3A00" w:rsidRPr="00BF5375" w:rsidRDefault="005C3A00" w:rsidP="00482945">
      <w:pPr>
        <w:jc w:val="both"/>
        <w:rPr>
          <w:sz w:val="28"/>
          <w:szCs w:val="28"/>
        </w:rPr>
      </w:pPr>
      <w:r w:rsidRPr="00BF5375">
        <w:rPr>
          <w:sz w:val="28"/>
          <w:szCs w:val="28"/>
        </w:rPr>
        <w:t>Ставропольского края</w:t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="007046D5">
        <w:rPr>
          <w:sz w:val="28"/>
          <w:szCs w:val="28"/>
        </w:rPr>
        <w:tab/>
      </w:r>
      <w:r w:rsidRPr="00BF5375">
        <w:rPr>
          <w:sz w:val="28"/>
          <w:szCs w:val="28"/>
        </w:rPr>
        <w:t xml:space="preserve"> </w:t>
      </w:r>
      <w:r>
        <w:rPr>
          <w:sz w:val="28"/>
          <w:szCs w:val="28"/>
        </w:rPr>
        <w:t>Т.А. Фоменко</w:t>
      </w:r>
    </w:p>
    <w:p w:rsidR="005C3A00" w:rsidRPr="00BF5375" w:rsidRDefault="005C3A00" w:rsidP="00482945">
      <w:pPr>
        <w:jc w:val="both"/>
        <w:rPr>
          <w:sz w:val="28"/>
          <w:szCs w:val="28"/>
        </w:rPr>
      </w:pPr>
    </w:p>
    <w:p w:rsidR="007046D5" w:rsidRDefault="007046D5" w:rsidP="004829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</w:t>
      </w:r>
      <w:r w:rsidR="00482945">
        <w:rPr>
          <w:sz w:val="28"/>
          <w:szCs w:val="28"/>
        </w:rPr>
        <w:t>сполняющий</w:t>
      </w:r>
      <w:proofErr w:type="gramEnd"/>
      <w:r w:rsidR="00482945">
        <w:rPr>
          <w:sz w:val="28"/>
          <w:szCs w:val="28"/>
        </w:rPr>
        <w:t xml:space="preserve"> обязанности </w:t>
      </w:r>
    </w:p>
    <w:p w:rsidR="007046D5" w:rsidRDefault="007046D5" w:rsidP="0048294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82945">
        <w:rPr>
          <w:sz w:val="28"/>
          <w:szCs w:val="28"/>
        </w:rPr>
        <w:t>аместителя</w:t>
      </w:r>
      <w:r>
        <w:rPr>
          <w:sz w:val="28"/>
          <w:szCs w:val="28"/>
        </w:rPr>
        <w:t xml:space="preserve"> </w:t>
      </w:r>
      <w:r w:rsidR="00482945">
        <w:rPr>
          <w:sz w:val="28"/>
          <w:szCs w:val="28"/>
        </w:rPr>
        <w:t xml:space="preserve">главы администрации </w:t>
      </w:r>
    </w:p>
    <w:p w:rsidR="00482945" w:rsidRDefault="00482945" w:rsidP="004829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Ипатовского </w:t>
      </w:r>
      <w:r w:rsidR="0000649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7046D5" w:rsidRDefault="00482945" w:rsidP="004829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края, начальник отдела </w:t>
      </w:r>
    </w:p>
    <w:p w:rsidR="007046D5" w:rsidRDefault="007046D5" w:rsidP="0048294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2945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482945">
        <w:rPr>
          <w:sz w:val="28"/>
          <w:szCs w:val="28"/>
        </w:rPr>
        <w:t xml:space="preserve">администрации Ипатовского </w:t>
      </w:r>
    </w:p>
    <w:p w:rsidR="00482945" w:rsidRDefault="007046D5" w:rsidP="0048294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482945">
        <w:rPr>
          <w:sz w:val="28"/>
          <w:szCs w:val="28"/>
        </w:rPr>
        <w:t xml:space="preserve"> округа Ставропольского края</w:t>
      </w:r>
      <w:r w:rsidR="00482945">
        <w:rPr>
          <w:sz w:val="28"/>
          <w:szCs w:val="28"/>
        </w:rPr>
        <w:tab/>
      </w:r>
      <w:r w:rsidR="00482945">
        <w:rPr>
          <w:sz w:val="28"/>
          <w:szCs w:val="28"/>
        </w:rPr>
        <w:tab/>
      </w:r>
      <w:r w:rsidR="0048294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945">
        <w:rPr>
          <w:sz w:val="28"/>
          <w:szCs w:val="28"/>
        </w:rPr>
        <w:t xml:space="preserve"> Г.Н. </w:t>
      </w:r>
      <w:proofErr w:type="spellStart"/>
      <w:r w:rsidR="00482945">
        <w:rPr>
          <w:sz w:val="28"/>
          <w:szCs w:val="28"/>
        </w:rPr>
        <w:t>Братчик</w:t>
      </w:r>
      <w:proofErr w:type="spellEnd"/>
    </w:p>
    <w:p w:rsidR="00EC670E" w:rsidRDefault="00EC670E" w:rsidP="00482945">
      <w:pPr>
        <w:jc w:val="both"/>
        <w:rPr>
          <w:sz w:val="28"/>
          <w:szCs w:val="28"/>
        </w:rPr>
      </w:pPr>
    </w:p>
    <w:p w:rsidR="007046D5" w:rsidRDefault="005C3A00" w:rsidP="00482945">
      <w:pPr>
        <w:rPr>
          <w:sz w:val="28"/>
          <w:szCs w:val="28"/>
        </w:rPr>
      </w:pPr>
      <w:r w:rsidRPr="00CE23B2">
        <w:rPr>
          <w:sz w:val="28"/>
          <w:szCs w:val="28"/>
        </w:rPr>
        <w:t xml:space="preserve">Начальник финансового управления </w:t>
      </w:r>
    </w:p>
    <w:p w:rsidR="007046D5" w:rsidRDefault="007046D5" w:rsidP="00482945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5C3A00" w:rsidRPr="00CE23B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C3A00" w:rsidRPr="00CE23B2">
        <w:rPr>
          <w:sz w:val="28"/>
          <w:szCs w:val="28"/>
        </w:rPr>
        <w:t xml:space="preserve">Ипатовского </w:t>
      </w:r>
    </w:p>
    <w:p w:rsidR="005C3A00" w:rsidRDefault="00555F1D" w:rsidP="00482945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5C3A00" w:rsidRPr="00CE23B2">
        <w:rPr>
          <w:sz w:val="28"/>
          <w:szCs w:val="28"/>
        </w:rPr>
        <w:t>округа</w:t>
      </w:r>
    </w:p>
    <w:p w:rsidR="005C3A00" w:rsidRPr="00CE23B2" w:rsidRDefault="005C3A00" w:rsidP="00482945">
      <w:pPr>
        <w:rPr>
          <w:sz w:val="28"/>
          <w:szCs w:val="28"/>
        </w:rPr>
      </w:pPr>
      <w:r w:rsidRPr="00CE23B2">
        <w:rPr>
          <w:sz w:val="28"/>
          <w:szCs w:val="28"/>
        </w:rPr>
        <w:t xml:space="preserve">Ставропольского края                                                                </w:t>
      </w:r>
      <w:r w:rsidR="007046D5">
        <w:rPr>
          <w:sz w:val="28"/>
          <w:szCs w:val="28"/>
        </w:rPr>
        <w:tab/>
      </w:r>
      <w:r w:rsidRPr="00CE23B2">
        <w:rPr>
          <w:sz w:val="28"/>
          <w:szCs w:val="28"/>
        </w:rPr>
        <w:t xml:space="preserve"> Л.Г. </w:t>
      </w:r>
      <w:proofErr w:type="spellStart"/>
      <w:r w:rsidRPr="00CE23B2">
        <w:rPr>
          <w:sz w:val="28"/>
          <w:szCs w:val="28"/>
        </w:rPr>
        <w:t>Домовцова</w:t>
      </w:r>
      <w:proofErr w:type="spellEnd"/>
    </w:p>
    <w:p w:rsidR="005C3A00" w:rsidRPr="00BF5375" w:rsidRDefault="005C3A00" w:rsidP="00482945">
      <w:pPr>
        <w:jc w:val="both"/>
        <w:rPr>
          <w:sz w:val="28"/>
          <w:szCs w:val="28"/>
        </w:rPr>
      </w:pPr>
    </w:p>
    <w:p w:rsidR="00EC670E" w:rsidRPr="00BF5375" w:rsidRDefault="00EC670E" w:rsidP="00482945">
      <w:pPr>
        <w:jc w:val="both"/>
        <w:rPr>
          <w:sz w:val="28"/>
          <w:szCs w:val="28"/>
        </w:rPr>
      </w:pPr>
      <w:r w:rsidRPr="00BF5375">
        <w:rPr>
          <w:sz w:val="28"/>
          <w:szCs w:val="28"/>
        </w:rPr>
        <w:t xml:space="preserve">Начальник отдела правового и </w:t>
      </w:r>
    </w:p>
    <w:p w:rsidR="00EC670E" w:rsidRPr="00BF5375" w:rsidRDefault="00EC670E" w:rsidP="00482945">
      <w:pPr>
        <w:jc w:val="both"/>
        <w:rPr>
          <w:sz w:val="28"/>
          <w:szCs w:val="28"/>
        </w:rPr>
      </w:pPr>
      <w:r w:rsidRPr="00BF5375">
        <w:rPr>
          <w:sz w:val="28"/>
          <w:szCs w:val="28"/>
        </w:rPr>
        <w:t>кадрового обеспечения администрации</w:t>
      </w:r>
    </w:p>
    <w:p w:rsidR="00EC670E" w:rsidRPr="00BF5375" w:rsidRDefault="00EC670E" w:rsidP="00482945">
      <w:pPr>
        <w:jc w:val="both"/>
        <w:rPr>
          <w:sz w:val="28"/>
          <w:szCs w:val="28"/>
        </w:rPr>
      </w:pPr>
      <w:r w:rsidRPr="00BF5375">
        <w:rPr>
          <w:sz w:val="28"/>
          <w:szCs w:val="28"/>
        </w:rPr>
        <w:t xml:space="preserve">Ипатовского </w:t>
      </w:r>
      <w:r w:rsidR="0000649C">
        <w:rPr>
          <w:sz w:val="28"/>
          <w:szCs w:val="28"/>
        </w:rPr>
        <w:t>муниципального</w:t>
      </w:r>
      <w:r w:rsidR="00E93DE7" w:rsidRPr="00BF5375">
        <w:rPr>
          <w:sz w:val="28"/>
          <w:szCs w:val="28"/>
        </w:rPr>
        <w:t xml:space="preserve"> округа</w:t>
      </w:r>
      <w:r w:rsidRPr="00BF5375">
        <w:rPr>
          <w:sz w:val="28"/>
          <w:szCs w:val="28"/>
        </w:rPr>
        <w:t xml:space="preserve"> </w:t>
      </w:r>
    </w:p>
    <w:p w:rsidR="00EC670E" w:rsidRPr="00BF5375" w:rsidRDefault="008C32DC" w:rsidP="00482945">
      <w:pPr>
        <w:jc w:val="both"/>
        <w:rPr>
          <w:sz w:val="28"/>
          <w:szCs w:val="28"/>
        </w:rPr>
      </w:pPr>
      <w:r w:rsidRPr="00BF5375">
        <w:rPr>
          <w:sz w:val="28"/>
          <w:szCs w:val="28"/>
        </w:rPr>
        <w:t>Ставро</w:t>
      </w:r>
      <w:r w:rsidR="003C66E1" w:rsidRPr="00BF5375">
        <w:rPr>
          <w:sz w:val="28"/>
          <w:szCs w:val="28"/>
        </w:rPr>
        <w:t>польского края</w:t>
      </w:r>
      <w:r w:rsidR="003C66E1" w:rsidRPr="00BF5375">
        <w:rPr>
          <w:sz w:val="28"/>
          <w:szCs w:val="28"/>
        </w:rPr>
        <w:tab/>
      </w:r>
      <w:r w:rsidR="003C66E1" w:rsidRPr="00BF5375">
        <w:rPr>
          <w:sz w:val="28"/>
          <w:szCs w:val="28"/>
        </w:rPr>
        <w:tab/>
      </w:r>
      <w:r w:rsidR="003C66E1" w:rsidRPr="00BF5375">
        <w:rPr>
          <w:sz w:val="28"/>
          <w:szCs w:val="28"/>
        </w:rPr>
        <w:tab/>
      </w:r>
      <w:r w:rsidR="003C66E1" w:rsidRPr="00BF5375">
        <w:rPr>
          <w:sz w:val="28"/>
          <w:szCs w:val="28"/>
        </w:rPr>
        <w:tab/>
      </w:r>
      <w:r w:rsidR="003C66E1" w:rsidRPr="00BF5375">
        <w:rPr>
          <w:sz w:val="28"/>
          <w:szCs w:val="28"/>
        </w:rPr>
        <w:tab/>
      </w:r>
      <w:r w:rsidR="003C66E1" w:rsidRPr="00BF5375">
        <w:rPr>
          <w:sz w:val="28"/>
          <w:szCs w:val="28"/>
        </w:rPr>
        <w:tab/>
      </w:r>
      <w:r w:rsidR="003C66E1" w:rsidRPr="00BF5375">
        <w:rPr>
          <w:sz w:val="28"/>
          <w:szCs w:val="28"/>
        </w:rPr>
        <w:tab/>
      </w:r>
      <w:r w:rsidR="007C2F00" w:rsidRPr="00BF5375">
        <w:rPr>
          <w:sz w:val="28"/>
          <w:szCs w:val="28"/>
        </w:rPr>
        <w:t xml:space="preserve"> </w:t>
      </w:r>
      <w:r w:rsidR="007046D5">
        <w:rPr>
          <w:sz w:val="28"/>
          <w:szCs w:val="28"/>
        </w:rPr>
        <w:tab/>
      </w:r>
      <w:r w:rsidR="007C2F00" w:rsidRPr="00BF5375">
        <w:rPr>
          <w:sz w:val="28"/>
          <w:szCs w:val="28"/>
        </w:rPr>
        <w:t xml:space="preserve"> </w:t>
      </w:r>
      <w:r w:rsidR="00EC670E" w:rsidRPr="00BF5375">
        <w:rPr>
          <w:sz w:val="28"/>
          <w:szCs w:val="28"/>
        </w:rPr>
        <w:t>М.А. Коваленко</w:t>
      </w:r>
    </w:p>
    <w:p w:rsidR="00EC670E" w:rsidRPr="00BF5375" w:rsidRDefault="00EC670E" w:rsidP="00482945">
      <w:pPr>
        <w:jc w:val="both"/>
        <w:rPr>
          <w:sz w:val="28"/>
          <w:szCs w:val="28"/>
        </w:rPr>
      </w:pPr>
    </w:p>
    <w:p w:rsidR="00136451" w:rsidRPr="00BF5375" w:rsidRDefault="00136451" w:rsidP="00482945">
      <w:pPr>
        <w:jc w:val="both"/>
        <w:rPr>
          <w:sz w:val="28"/>
          <w:szCs w:val="28"/>
        </w:rPr>
      </w:pPr>
    </w:p>
    <w:p w:rsidR="00EC670E" w:rsidRPr="00BF5375" w:rsidRDefault="00EC670E" w:rsidP="00482945">
      <w:pPr>
        <w:jc w:val="both"/>
        <w:rPr>
          <w:sz w:val="28"/>
          <w:szCs w:val="28"/>
        </w:rPr>
      </w:pPr>
      <w:r w:rsidRPr="00BF5375">
        <w:rPr>
          <w:sz w:val="28"/>
          <w:szCs w:val="28"/>
        </w:rPr>
        <w:t xml:space="preserve">Проект подготовлен управлением труда и социальной защиты населения администрации Ипатовского </w:t>
      </w:r>
      <w:r w:rsidR="0000649C">
        <w:rPr>
          <w:sz w:val="28"/>
          <w:szCs w:val="28"/>
        </w:rPr>
        <w:t>муниципального</w:t>
      </w:r>
      <w:r w:rsidR="00E93DE7" w:rsidRPr="00BF5375">
        <w:rPr>
          <w:sz w:val="28"/>
          <w:szCs w:val="28"/>
        </w:rPr>
        <w:t xml:space="preserve"> округа</w:t>
      </w:r>
      <w:r w:rsidRPr="00BF5375">
        <w:rPr>
          <w:sz w:val="28"/>
          <w:szCs w:val="28"/>
        </w:rPr>
        <w:t xml:space="preserve"> Ставропольского края </w:t>
      </w:r>
    </w:p>
    <w:p w:rsidR="00287559" w:rsidRPr="00BF5375" w:rsidRDefault="003C66E1" w:rsidP="00482945">
      <w:pPr>
        <w:jc w:val="both"/>
        <w:rPr>
          <w:sz w:val="28"/>
          <w:szCs w:val="28"/>
        </w:rPr>
      </w:pP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="007046D5">
        <w:rPr>
          <w:sz w:val="28"/>
          <w:szCs w:val="28"/>
        </w:rPr>
        <w:tab/>
      </w:r>
      <w:r w:rsidR="007C2F00" w:rsidRPr="00BF5375">
        <w:rPr>
          <w:sz w:val="28"/>
          <w:szCs w:val="28"/>
        </w:rPr>
        <w:t xml:space="preserve">   </w:t>
      </w:r>
      <w:r w:rsidR="00F74805" w:rsidRPr="00BF5375">
        <w:rPr>
          <w:sz w:val="28"/>
          <w:szCs w:val="28"/>
        </w:rPr>
        <w:t>О</w:t>
      </w:r>
      <w:r w:rsidR="00875006" w:rsidRPr="00BF5375">
        <w:rPr>
          <w:sz w:val="28"/>
          <w:szCs w:val="28"/>
        </w:rPr>
        <w:t>.</w:t>
      </w:r>
      <w:r w:rsidR="00F74805" w:rsidRPr="00BF5375">
        <w:rPr>
          <w:sz w:val="28"/>
          <w:szCs w:val="28"/>
        </w:rPr>
        <w:t>В</w:t>
      </w:r>
      <w:r w:rsidR="00875006" w:rsidRPr="00BF5375">
        <w:rPr>
          <w:sz w:val="28"/>
          <w:szCs w:val="28"/>
        </w:rPr>
        <w:t xml:space="preserve">. </w:t>
      </w:r>
      <w:proofErr w:type="spellStart"/>
      <w:r w:rsidR="00F74805" w:rsidRPr="00BF5375">
        <w:rPr>
          <w:sz w:val="28"/>
          <w:szCs w:val="28"/>
        </w:rPr>
        <w:t>Вильгоцкая</w:t>
      </w:r>
      <w:proofErr w:type="spellEnd"/>
    </w:p>
    <w:p w:rsidR="00463080" w:rsidRPr="00BF5375" w:rsidRDefault="00463080" w:rsidP="00482945">
      <w:pPr>
        <w:jc w:val="both"/>
        <w:rPr>
          <w:sz w:val="28"/>
          <w:szCs w:val="28"/>
        </w:rPr>
      </w:pPr>
    </w:p>
    <w:p w:rsidR="00A07078" w:rsidRPr="00BF5375" w:rsidRDefault="00A07078" w:rsidP="00287559">
      <w:pPr>
        <w:spacing w:line="240" w:lineRule="exact"/>
        <w:jc w:val="both"/>
        <w:rPr>
          <w:sz w:val="28"/>
          <w:szCs w:val="28"/>
        </w:rPr>
      </w:pPr>
    </w:p>
    <w:p w:rsidR="00D131B7" w:rsidRPr="00BF5375" w:rsidRDefault="00D131B7" w:rsidP="00287559">
      <w:pPr>
        <w:spacing w:line="240" w:lineRule="exact"/>
        <w:jc w:val="both"/>
        <w:rPr>
          <w:sz w:val="28"/>
          <w:szCs w:val="28"/>
        </w:rPr>
      </w:pPr>
    </w:p>
    <w:p w:rsidR="002C0C70" w:rsidRDefault="002C0C70" w:rsidP="00287559">
      <w:pPr>
        <w:spacing w:line="240" w:lineRule="exact"/>
        <w:jc w:val="both"/>
        <w:rPr>
          <w:sz w:val="28"/>
          <w:szCs w:val="28"/>
        </w:rPr>
      </w:pPr>
    </w:p>
    <w:p w:rsidR="00C9169E" w:rsidRDefault="00C9169E" w:rsidP="00287559">
      <w:pPr>
        <w:spacing w:line="240" w:lineRule="exact"/>
        <w:jc w:val="both"/>
        <w:rPr>
          <w:sz w:val="28"/>
          <w:szCs w:val="28"/>
        </w:rPr>
      </w:pPr>
    </w:p>
    <w:p w:rsidR="00C9169E" w:rsidRDefault="00C9169E" w:rsidP="00287559">
      <w:pPr>
        <w:spacing w:line="240" w:lineRule="exact"/>
        <w:jc w:val="both"/>
        <w:rPr>
          <w:sz w:val="28"/>
          <w:szCs w:val="28"/>
        </w:rPr>
      </w:pPr>
    </w:p>
    <w:p w:rsidR="00C9169E" w:rsidRPr="00BF5375" w:rsidRDefault="00C9169E" w:rsidP="00287559">
      <w:pPr>
        <w:spacing w:line="240" w:lineRule="exact"/>
        <w:jc w:val="both"/>
        <w:rPr>
          <w:sz w:val="28"/>
          <w:szCs w:val="28"/>
        </w:rPr>
      </w:pPr>
    </w:p>
    <w:p w:rsidR="00E776F4" w:rsidRPr="00BF5375" w:rsidRDefault="00E776F4" w:rsidP="00287559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t>Рассылка:</w:t>
      </w:r>
    </w:p>
    <w:tbl>
      <w:tblPr>
        <w:tblW w:w="0" w:type="auto"/>
        <w:tblLayout w:type="fixed"/>
        <w:tblLook w:val="0000"/>
      </w:tblPr>
      <w:tblGrid>
        <w:gridCol w:w="3690"/>
        <w:gridCol w:w="5595"/>
      </w:tblGrid>
      <w:tr w:rsidR="00E776F4" w:rsidRPr="00BF5375" w:rsidTr="0094426B">
        <w:tc>
          <w:tcPr>
            <w:tcW w:w="3690" w:type="dxa"/>
          </w:tcPr>
          <w:p w:rsidR="00E776F4" w:rsidRPr="00BF5375" w:rsidRDefault="00E776F4" w:rsidP="00287559">
            <w:pPr>
              <w:snapToGrid w:val="0"/>
              <w:jc w:val="both"/>
              <w:rPr>
                <w:sz w:val="28"/>
                <w:szCs w:val="28"/>
              </w:rPr>
            </w:pPr>
            <w:r w:rsidRPr="00BF5375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5595" w:type="dxa"/>
          </w:tcPr>
          <w:p w:rsidR="00E776F4" w:rsidRPr="00BF5375" w:rsidRDefault="000B66CA" w:rsidP="00287559">
            <w:pPr>
              <w:snapToGrid w:val="0"/>
              <w:jc w:val="both"/>
              <w:rPr>
                <w:sz w:val="28"/>
                <w:szCs w:val="28"/>
              </w:rPr>
            </w:pPr>
            <w:r w:rsidRPr="00BF5375">
              <w:rPr>
                <w:sz w:val="28"/>
                <w:szCs w:val="28"/>
              </w:rPr>
              <w:t>1</w:t>
            </w:r>
          </w:p>
        </w:tc>
      </w:tr>
      <w:tr w:rsidR="00E776F4" w:rsidRPr="00BF5375" w:rsidTr="0094426B">
        <w:tc>
          <w:tcPr>
            <w:tcW w:w="3690" w:type="dxa"/>
          </w:tcPr>
          <w:p w:rsidR="00E776F4" w:rsidRDefault="00E776F4" w:rsidP="0000649C">
            <w:pPr>
              <w:snapToGrid w:val="0"/>
              <w:jc w:val="both"/>
              <w:rPr>
                <w:sz w:val="28"/>
                <w:szCs w:val="28"/>
              </w:rPr>
            </w:pPr>
            <w:r w:rsidRPr="00BF5375">
              <w:rPr>
                <w:sz w:val="28"/>
                <w:szCs w:val="28"/>
              </w:rPr>
              <w:t>УТСЗН АИ</w:t>
            </w:r>
            <w:r w:rsidR="0000649C">
              <w:rPr>
                <w:sz w:val="28"/>
                <w:szCs w:val="28"/>
              </w:rPr>
              <w:t>М</w:t>
            </w:r>
            <w:r w:rsidR="00F2348A" w:rsidRPr="00BF5375">
              <w:rPr>
                <w:sz w:val="28"/>
                <w:szCs w:val="28"/>
              </w:rPr>
              <w:t>О</w:t>
            </w:r>
            <w:r w:rsidRPr="00BF5375">
              <w:rPr>
                <w:sz w:val="28"/>
                <w:szCs w:val="28"/>
              </w:rPr>
              <w:t xml:space="preserve"> СК</w:t>
            </w:r>
          </w:p>
          <w:p w:rsidR="007046D5" w:rsidRDefault="007046D5" w:rsidP="000064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spellStart"/>
            <w:r>
              <w:rPr>
                <w:sz w:val="28"/>
                <w:szCs w:val="28"/>
              </w:rPr>
              <w:t>соцразвития</w:t>
            </w:r>
            <w:proofErr w:type="spellEnd"/>
            <w:r>
              <w:rPr>
                <w:sz w:val="28"/>
                <w:szCs w:val="28"/>
              </w:rPr>
              <w:t xml:space="preserve"> и общ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езопасности</w:t>
            </w:r>
          </w:p>
          <w:p w:rsidR="007046D5" w:rsidRPr="00BF5375" w:rsidRDefault="007046D5" w:rsidP="00555F1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555F1D">
              <w:rPr>
                <w:sz w:val="28"/>
                <w:szCs w:val="28"/>
              </w:rPr>
              <w:t>ХТО</w:t>
            </w:r>
          </w:p>
        </w:tc>
        <w:tc>
          <w:tcPr>
            <w:tcW w:w="5595" w:type="dxa"/>
          </w:tcPr>
          <w:p w:rsidR="00B85EC5" w:rsidRDefault="007046D5" w:rsidP="007046D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046D5" w:rsidRDefault="007046D5" w:rsidP="007046D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046D5" w:rsidRDefault="007046D5" w:rsidP="007046D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046D5" w:rsidRPr="00BF5375" w:rsidRDefault="007046D5" w:rsidP="007046D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5326" w:rsidRPr="00BF5375" w:rsidTr="0094426B">
        <w:tc>
          <w:tcPr>
            <w:tcW w:w="3690" w:type="dxa"/>
          </w:tcPr>
          <w:p w:rsidR="000E5326" w:rsidRPr="00BF5375" w:rsidRDefault="007C2F00" w:rsidP="00287559">
            <w:pPr>
              <w:snapToGrid w:val="0"/>
              <w:jc w:val="both"/>
              <w:rPr>
                <w:sz w:val="28"/>
                <w:szCs w:val="28"/>
              </w:rPr>
            </w:pPr>
            <w:r w:rsidRPr="00BF5375">
              <w:rPr>
                <w:sz w:val="28"/>
                <w:szCs w:val="28"/>
              </w:rPr>
              <w:t>Гарант</w:t>
            </w:r>
          </w:p>
        </w:tc>
        <w:tc>
          <w:tcPr>
            <w:tcW w:w="5595" w:type="dxa"/>
          </w:tcPr>
          <w:p w:rsidR="000E5326" w:rsidRPr="00BF5375" w:rsidRDefault="000E5326" w:rsidP="00287559">
            <w:pPr>
              <w:snapToGrid w:val="0"/>
              <w:jc w:val="both"/>
              <w:rPr>
                <w:sz w:val="28"/>
                <w:szCs w:val="28"/>
              </w:rPr>
            </w:pPr>
            <w:r w:rsidRPr="00BF5375">
              <w:rPr>
                <w:sz w:val="28"/>
                <w:szCs w:val="28"/>
              </w:rPr>
              <w:t>1</w:t>
            </w:r>
          </w:p>
        </w:tc>
      </w:tr>
      <w:tr w:rsidR="002C0C70" w:rsidRPr="00BF5375" w:rsidTr="0094426B">
        <w:tc>
          <w:tcPr>
            <w:tcW w:w="3690" w:type="dxa"/>
          </w:tcPr>
          <w:p w:rsidR="002C0C70" w:rsidRPr="00BF5375" w:rsidRDefault="002C0C70" w:rsidP="00287559">
            <w:pPr>
              <w:snapToGrid w:val="0"/>
              <w:jc w:val="both"/>
              <w:rPr>
                <w:sz w:val="28"/>
                <w:szCs w:val="28"/>
              </w:rPr>
            </w:pPr>
            <w:r w:rsidRPr="00BF5375">
              <w:rPr>
                <w:sz w:val="28"/>
                <w:szCs w:val="28"/>
              </w:rPr>
              <w:t>Консультант Плюс</w:t>
            </w:r>
          </w:p>
        </w:tc>
        <w:tc>
          <w:tcPr>
            <w:tcW w:w="5595" w:type="dxa"/>
          </w:tcPr>
          <w:p w:rsidR="002C0C70" w:rsidRPr="00BF5375" w:rsidRDefault="002C0C70" w:rsidP="00287559">
            <w:pPr>
              <w:snapToGrid w:val="0"/>
              <w:jc w:val="both"/>
              <w:rPr>
                <w:sz w:val="28"/>
                <w:szCs w:val="28"/>
              </w:rPr>
            </w:pPr>
            <w:r w:rsidRPr="00BF5375">
              <w:rPr>
                <w:sz w:val="28"/>
                <w:szCs w:val="28"/>
              </w:rPr>
              <w:t>1</w:t>
            </w:r>
          </w:p>
        </w:tc>
      </w:tr>
    </w:tbl>
    <w:p w:rsidR="003A181F" w:rsidRPr="002C2A89" w:rsidRDefault="003A181F" w:rsidP="007046D5">
      <w:pPr>
        <w:shd w:val="clear" w:color="auto" w:fill="FFFFFF"/>
        <w:ind w:right="19"/>
        <w:jc w:val="both"/>
        <w:rPr>
          <w:sz w:val="28"/>
          <w:szCs w:val="28"/>
        </w:rPr>
      </w:pPr>
      <w:r w:rsidRPr="00BF5375">
        <w:lastRenderedPageBreak/>
        <w:tab/>
      </w:r>
      <w:r w:rsidRPr="00BF5375"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="003E6414" w:rsidRPr="00BF5375">
        <w:rPr>
          <w:sz w:val="28"/>
          <w:szCs w:val="28"/>
        </w:rPr>
        <w:t xml:space="preserve">                            </w:t>
      </w:r>
      <w:r w:rsidRPr="002C2A89">
        <w:rPr>
          <w:sz w:val="28"/>
          <w:szCs w:val="28"/>
        </w:rPr>
        <w:t xml:space="preserve">Утвержден </w:t>
      </w:r>
    </w:p>
    <w:p w:rsidR="003A181F" w:rsidRPr="002C2A89" w:rsidRDefault="003A181F" w:rsidP="003A181F">
      <w:pPr>
        <w:shd w:val="clear" w:color="auto" w:fill="FFFFFF"/>
        <w:spacing w:before="5"/>
        <w:jc w:val="both"/>
        <w:rPr>
          <w:sz w:val="28"/>
          <w:szCs w:val="28"/>
        </w:rPr>
      </w:pP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  <w:t xml:space="preserve">решением Думы Ипатовского </w:t>
      </w:r>
    </w:p>
    <w:p w:rsidR="003A181F" w:rsidRPr="002C2A89" w:rsidRDefault="003A181F" w:rsidP="003A181F">
      <w:pPr>
        <w:shd w:val="clear" w:color="auto" w:fill="FFFFFF"/>
        <w:spacing w:before="5"/>
        <w:jc w:val="both"/>
        <w:rPr>
          <w:sz w:val="28"/>
          <w:szCs w:val="28"/>
        </w:rPr>
      </w:pP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="005069A4">
        <w:rPr>
          <w:sz w:val="28"/>
          <w:szCs w:val="28"/>
        </w:rPr>
        <w:t>муниципального</w:t>
      </w:r>
      <w:r w:rsidRPr="002C2A89">
        <w:rPr>
          <w:sz w:val="28"/>
          <w:szCs w:val="28"/>
        </w:rPr>
        <w:t xml:space="preserve"> округа </w:t>
      </w:r>
    </w:p>
    <w:p w:rsidR="003A181F" w:rsidRPr="002C2A89" w:rsidRDefault="003A181F" w:rsidP="003A181F">
      <w:pPr>
        <w:shd w:val="clear" w:color="auto" w:fill="FFFFFF"/>
        <w:spacing w:before="5"/>
        <w:jc w:val="both"/>
        <w:rPr>
          <w:sz w:val="28"/>
          <w:szCs w:val="28"/>
        </w:rPr>
      </w:pP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  <w:t xml:space="preserve">Ставропольского края </w:t>
      </w:r>
    </w:p>
    <w:p w:rsidR="003A181F" w:rsidRPr="002C2A89" w:rsidRDefault="003A181F" w:rsidP="003A181F">
      <w:pPr>
        <w:shd w:val="clear" w:color="auto" w:fill="FFFFFF"/>
        <w:spacing w:before="5"/>
        <w:jc w:val="both"/>
        <w:rPr>
          <w:sz w:val="28"/>
          <w:szCs w:val="28"/>
        </w:rPr>
      </w:pP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  <w:t xml:space="preserve">от </w:t>
      </w:r>
      <w:r w:rsidR="0091088B" w:rsidRPr="002C2A89">
        <w:rPr>
          <w:sz w:val="28"/>
          <w:szCs w:val="28"/>
        </w:rPr>
        <w:t xml:space="preserve"> 202</w:t>
      </w:r>
      <w:r w:rsidR="00C51116" w:rsidRPr="002C2A89">
        <w:rPr>
          <w:sz w:val="28"/>
          <w:szCs w:val="28"/>
        </w:rPr>
        <w:t xml:space="preserve">3 </w:t>
      </w:r>
      <w:r w:rsidRPr="002C2A89">
        <w:rPr>
          <w:sz w:val="28"/>
          <w:szCs w:val="28"/>
        </w:rPr>
        <w:t xml:space="preserve">г. № </w:t>
      </w:r>
    </w:p>
    <w:p w:rsidR="003A181F" w:rsidRPr="00A452FC" w:rsidRDefault="003A181F" w:rsidP="00AD0B93">
      <w:pPr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</w:rPr>
      </w:pPr>
    </w:p>
    <w:p w:rsidR="00613FBF" w:rsidRPr="002C2A89" w:rsidRDefault="00613FBF" w:rsidP="00613FBF">
      <w:pPr>
        <w:spacing w:line="240" w:lineRule="exact"/>
        <w:ind w:left="567" w:hanging="594"/>
        <w:jc w:val="center"/>
        <w:rPr>
          <w:sz w:val="28"/>
          <w:szCs w:val="28"/>
        </w:rPr>
      </w:pPr>
    </w:p>
    <w:p w:rsidR="002C2A89" w:rsidRPr="002C2A89" w:rsidRDefault="002C2A89" w:rsidP="002C2A89">
      <w:pPr>
        <w:tabs>
          <w:tab w:val="left" w:pos="2580"/>
        </w:tabs>
        <w:jc w:val="center"/>
        <w:rPr>
          <w:sz w:val="28"/>
          <w:szCs w:val="28"/>
        </w:rPr>
      </w:pPr>
      <w:r w:rsidRPr="002C2A89">
        <w:rPr>
          <w:sz w:val="28"/>
          <w:szCs w:val="28"/>
        </w:rPr>
        <w:t>ПОРЯДОК</w:t>
      </w:r>
    </w:p>
    <w:p w:rsidR="002C2A89" w:rsidRDefault="00555F1D" w:rsidP="002C2A89">
      <w:pPr>
        <w:jc w:val="center"/>
        <w:rPr>
          <w:sz w:val="28"/>
          <w:szCs w:val="28"/>
        </w:rPr>
      </w:pPr>
      <w:r w:rsidRPr="00837321">
        <w:rPr>
          <w:sz w:val="28"/>
          <w:szCs w:val="28"/>
        </w:rPr>
        <w:t>предоставления отдельным категориям граждан, проживающи</w:t>
      </w:r>
      <w:r>
        <w:rPr>
          <w:sz w:val="28"/>
          <w:szCs w:val="28"/>
        </w:rPr>
        <w:t>м</w:t>
      </w:r>
      <w:r w:rsidRPr="00837321">
        <w:rPr>
          <w:sz w:val="28"/>
          <w:szCs w:val="28"/>
        </w:rPr>
        <w:t xml:space="preserve"> на территории Ипатовского </w:t>
      </w:r>
      <w:r>
        <w:rPr>
          <w:sz w:val="28"/>
          <w:szCs w:val="28"/>
        </w:rPr>
        <w:t xml:space="preserve">муниципального </w:t>
      </w:r>
      <w:r w:rsidRPr="00837321">
        <w:rPr>
          <w:sz w:val="28"/>
          <w:szCs w:val="28"/>
        </w:rPr>
        <w:t>округа Ставропольского края, дополнительн</w:t>
      </w:r>
      <w:r w:rsidR="00860F12">
        <w:rPr>
          <w:sz w:val="28"/>
          <w:szCs w:val="28"/>
        </w:rPr>
        <w:t>ых</w:t>
      </w:r>
      <w:r w:rsidRPr="00837321">
        <w:rPr>
          <w:sz w:val="28"/>
          <w:szCs w:val="28"/>
        </w:rPr>
        <w:t xml:space="preserve"> мер социальной поддержки по </w:t>
      </w:r>
      <w:r>
        <w:rPr>
          <w:sz w:val="28"/>
          <w:szCs w:val="28"/>
        </w:rPr>
        <w:t>установке</w:t>
      </w:r>
      <w:r w:rsidRPr="00A452FC">
        <w:rPr>
          <w:sz w:val="28"/>
          <w:szCs w:val="28"/>
        </w:rPr>
        <w:t xml:space="preserve"> автономны</w:t>
      </w:r>
      <w:r>
        <w:rPr>
          <w:sz w:val="28"/>
          <w:szCs w:val="28"/>
        </w:rPr>
        <w:t>х</w:t>
      </w:r>
      <w:r w:rsidRPr="00A45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дымовых </w:t>
      </w:r>
      <w:r w:rsidRPr="00A452FC">
        <w:rPr>
          <w:sz w:val="28"/>
          <w:szCs w:val="28"/>
        </w:rPr>
        <w:t>пожарны</w:t>
      </w:r>
      <w:r>
        <w:rPr>
          <w:sz w:val="28"/>
          <w:szCs w:val="28"/>
        </w:rPr>
        <w:t>х</w:t>
      </w:r>
      <w:r w:rsidRPr="00A452FC">
        <w:rPr>
          <w:sz w:val="28"/>
          <w:szCs w:val="28"/>
        </w:rPr>
        <w:t xml:space="preserve"> </w:t>
      </w:r>
      <w:proofErr w:type="spellStart"/>
      <w:r w:rsidRPr="00A452FC">
        <w:rPr>
          <w:sz w:val="28"/>
          <w:szCs w:val="28"/>
        </w:rPr>
        <w:t>извещател</w:t>
      </w:r>
      <w:r>
        <w:rPr>
          <w:sz w:val="28"/>
          <w:szCs w:val="28"/>
        </w:rPr>
        <w:t>ей</w:t>
      </w:r>
      <w:proofErr w:type="spellEnd"/>
    </w:p>
    <w:p w:rsidR="00555F1D" w:rsidRPr="002C2A89" w:rsidRDefault="00555F1D" w:rsidP="002C2A89">
      <w:pPr>
        <w:jc w:val="center"/>
        <w:rPr>
          <w:sz w:val="28"/>
          <w:szCs w:val="28"/>
        </w:rPr>
      </w:pPr>
    </w:p>
    <w:p w:rsidR="002C2A89" w:rsidRPr="002C2A89" w:rsidRDefault="002C2A89" w:rsidP="002C2A89">
      <w:pPr>
        <w:ind w:firstLine="709"/>
        <w:jc w:val="both"/>
        <w:rPr>
          <w:sz w:val="28"/>
          <w:szCs w:val="28"/>
        </w:rPr>
      </w:pPr>
      <w:r w:rsidRPr="002C2A89">
        <w:rPr>
          <w:sz w:val="28"/>
          <w:szCs w:val="28"/>
        </w:rPr>
        <w:t xml:space="preserve">1. </w:t>
      </w:r>
      <w:proofErr w:type="gramStart"/>
      <w:r w:rsidRPr="002C2A89">
        <w:rPr>
          <w:sz w:val="28"/>
          <w:szCs w:val="28"/>
        </w:rPr>
        <w:t xml:space="preserve">Настоящий Порядок </w:t>
      </w:r>
      <w:r w:rsidR="00555F1D" w:rsidRPr="00837321">
        <w:rPr>
          <w:sz w:val="28"/>
          <w:szCs w:val="28"/>
        </w:rPr>
        <w:t>предоставления отдельным категориям граждан, проживающи</w:t>
      </w:r>
      <w:r w:rsidR="00555F1D">
        <w:rPr>
          <w:sz w:val="28"/>
          <w:szCs w:val="28"/>
        </w:rPr>
        <w:t>м</w:t>
      </w:r>
      <w:r w:rsidR="00555F1D" w:rsidRPr="00837321">
        <w:rPr>
          <w:sz w:val="28"/>
          <w:szCs w:val="28"/>
        </w:rPr>
        <w:t xml:space="preserve"> на территории Ипатовского </w:t>
      </w:r>
      <w:r w:rsidR="00555F1D">
        <w:rPr>
          <w:sz w:val="28"/>
          <w:szCs w:val="28"/>
        </w:rPr>
        <w:t xml:space="preserve">муниципального </w:t>
      </w:r>
      <w:r w:rsidR="00555F1D" w:rsidRPr="00837321">
        <w:rPr>
          <w:sz w:val="28"/>
          <w:szCs w:val="28"/>
        </w:rPr>
        <w:t>округа Ставропольского края, дополнительн</w:t>
      </w:r>
      <w:r w:rsidR="00555F1D">
        <w:rPr>
          <w:sz w:val="28"/>
          <w:szCs w:val="28"/>
        </w:rPr>
        <w:t>ой</w:t>
      </w:r>
      <w:r w:rsidR="00555F1D" w:rsidRPr="00837321">
        <w:rPr>
          <w:sz w:val="28"/>
          <w:szCs w:val="28"/>
        </w:rPr>
        <w:t xml:space="preserve"> мер</w:t>
      </w:r>
      <w:r w:rsidR="00555F1D">
        <w:rPr>
          <w:sz w:val="28"/>
          <w:szCs w:val="28"/>
        </w:rPr>
        <w:t>ы</w:t>
      </w:r>
      <w:r w:rsidR="00555F1D" w:rsidRPr="00837321">
        <w:rPr>
          <w:sz w:val="28"/>
          <w:szCs w:val="28"/>
        </w:rPr>
        <w:t xml:space="preserve"> социальной поддержки по </w:t>
      </w:r>
      <w:r w:rsidR="00555F1D">
        <w:rPr>
          <w:sz w:val="28"/>
          <w:szCs w:val="28"/>
        </w:rPr>
        <w:t>установке</w:t>
      </w:r>
      <w:r w:rsidR="00555F1D" w:rsidRPr="00A452FC">
        <w:rPr>
          <w:sz w:val="28"/>
          <w:szCs w:val="28"/>
        </w:rPr>
        <w:t xml:space="preserve"> автономны</w:t>
      </w:r>
      <w:r w:rsidR="00555F1D">
        <w:rPr>
          <w:sz w:val="28"/>
          <w:szCs w:val="28"/>
        </w:rPr>
        <w:t>х</w:t>
      </w:r>
      <w:r w:rsidR="00555F1D" w:rsidRPr="00A452FC">
        <w:rPr>
          <w:sz w:val="28"/>
          <w:szCs w:val="28"/>
        </w:rPr>
        <w:t xml:space="preserve"> </w:t>
      </w:r>
      <w:r w:rsidR="00555F1D">
        <w:rPr>
          <w:sz w:val="28"/>
          <w:szCs w:val="28"/>
        </w:rPr>
        <w:t xml:space="preserve">дымовых </w:t>
      </w:r>
      <w:r w:rsidR="00555F1D" w:rsidRPr="00A452FC">
        <w:rPr>
          <w:sz w:val="28"/>
          <w:szCs w:val="28"/>
        </w:rPr>
        <w:t>пожарны</w:t>
      </w:r>
      <w:r w:rsidR="00555F1D">
        <w:rPr>
          <w:sz w:val="28"/>
          <w:szCs w:val="28"/>
        </w:rPr>
        <w:t>х</w:t>
      </w:r>
      <w:r w:rsidR="00555F1D" w:rsidRPr="00A452FC">
        <w:rPr>
          <w:sz w:val="28"/>
          <w:szCs w:val="28"/>
        </w:rPr>
        <w:t xml:space="preserve"> </w:t>
      </w:r>
      <w:proofErr w:type="spellStart"/>
      <w:r w:rsidR="00555F1D" w:rsidRPr="00A452FC">
        <w:rPr>
          <w:sz w:val="28"/>
          <w:szCs w:val="28"/>
        </w:rPr>
        <w:t>извещател</w:t>
      </w:r>
      <w:r w:rsidR="00555F1D">
        <w:rPr>
          <w:sz w:val="28"/>
          <w:szCs w:val="28"/>
        </w:rPr>
        <w:t>ей</w:t>
      </w:r>
      <w:proofErr w:type="spellEnd"/>
      <w:r w:rsidR="00555F1D" w:rsidRPr="002C2A89">
        <w:rPr>
          <w:sz w:val="28"/>
          <w:szCs w:val="28"/>
        </w:rPr>
        <w:t xml:space="preserve"> </w:t>
      </w:r>
      <w:r w:rsidRPr="002C2A89">
        <w:rPr>
          <w:sz w:val="28"/>
          <w:szCs w:val="28"/>
        </w:rPr>
        <w:t xml:space="preserve">(далее </w:t>
      </w:r>
      <w:r w:rsidR="00555F1D">
        <w:rPr>
          <w:sz w:val="28"/>
          <w:szCs w:val="28"/>
        </w:rPr>
        <w:t>–</w:t>
      </w:r>
      <w:r w:rsidRPr="002C2A89">
        <w:rPr>
          <w:sz w:val="28"/>
          <w:szCs w:val="28"/>
        </w:rPr>
        <w:t xml:space="preserve"> Порядок</w:t>
      </w:r>
      <w:r w:rsidR="00555F1D">
        <w:rPr>
          <w:sz w:val="28"/>
          <w:szCs w:val="28"/>
        </w:rPr>
        <w:t xml:space="preserve">, автономные пожарные </w:t>
      </w:r>
      <w:proofErr w:type="spellStart"/>
      <w:r w:rsidR="00555F1D">
        <w:rPr>
          <w:sz w:val="28"/>
          <w:szCs w:val="28"/>
        </w:rPr>
        <w:t>извещатели</w:t>
      </w:r>
      <w:proofErr w:type="spellEnd"/>
      <w:r w:rsidRPr="002C2A89">
        <w:rPr>
          <w:sz w:val="28"/>
          <w:szCs w:val="28"/>
        </w:rPr>
        <w:t>) устанавливает порядок и условия предоставления дополнительн</w:t>
      </w:r>
      <w:r w:rsidR="00555F1D">
        <w:rPr>
          <w:sz w:val="28"/>
          <w:szCs w:val="28"/>
        </w:rPr>
        <w:t>ой</w:t>
      </w:r>
      <w:r w:rsidRPr="002C2A89">
        <w:rPr>
          <w:sz w:val="28"/>
          <w:szCs w:val="28"/>
        </w:rPr>
        <w:t xml:space="preserve"> мер</w:t>
      </w:r>
      <w:r w:rsidR="00555F1D">
        <w:rPr>
          <w:sz w:val="28"/>
          <w:szCs w:val="28"/>
        </w:rPr>
        <w:t>ы</w:t>
      </w:r>
      <w:r w:rsidRPr="002C2A89">
        <w:rPr>
          <w:sz w:val="28"/>
          <w:szCs w:val="28"/>
        </w:rPr>
        <w:t xml:space="preserve"> социальной поддержки по обеспечению автономными пожарными </w:t>
      </w:r>
      <w:proofErr w:type="spellStart"/>
      <w:r w:rsidRPr="002C2A89">
        <w:rPr>
          <w:sz w:val="28"/>
          <w:szCs w:val="28"/>
        </w:rPr>
        <w:t>извещателями</w:t>
      </w:r>
      <w:proofErr w:type="spellEnd"/>
      <w:r w:rsidRPr="002C2A89">
        <w:rPr>
          <w:sz w:val="28"/>
          <w:szCs w:val="28"/>
        </w:rPr>
        <w:t xml:space="preserve"> граждан, зарегистрированных по месту жительства на территории Ипатовского </w:t>
      </w:r>
      <w:r w:rsidR="002E089D">
        <w:rPr>
          <w:sz w:val="28"/>
          <w:szCs w:val="28"/>
        </w:rPr>
        <w:t>муниципального</w:t>
      </w:r>
      <w:r w:rsidRPr="002C2A89">
        <w:rPr>
          <w:sz w:val="28"/>
          <w:szCs w:val="28"/>
        </w:rPr>
        <w:t xml:space="preserve"> округа Ставропольского края, а при отсутствии регистрации по</w:t>
      </w:r>
      <w:proofErr w:type="gramEnd"/>
      <w:r w:rsidRPr="002C2A89">
        <w:rPr>
          <w:sz w:val="28"/>
          <w:szCs w:val="28"/>
        </w:rPr>
        <w:t xml:space="preserve"> месту жительства - </w:t>
      </w:r>
      <w:proofErr w:type="gramStart"/>
      <w:r w:rsidRPr="002C2A89">
        <w:rPr>
          <w:sz w:val="28"/>
          <w:szCs w:val="28"/>
        </w:rPr>
        <w:t>зарегистрированных</w:t>
      </w:r>
      <w:proofErr w:type="gramEnd"/>
      <w:r w:rsidRPr="002C2A89">
        <w:rPr>
          <w:sz w:val="28"/>
          <w:szCs w:val="28"/>
        </w:rPr>
        <w:t xml:space="preserve"> по месту пребывания на территории Ипатовского </w:t>
      </w:r>
      <w:r w:rsidR="002E089D">
        <w:rPr>
          <w:sz w:val="28"/>
          <w:szCs w:val="28"/>
        </w:rPr>
        <w:t>муниципального</w:t>
      </w:r>
      <w:r w:rsidRPr="002C2A89">
        <w:rPr>
          <w:sz w:val="28"/>
          <w:szCs w:val="28"/>
        </w:rPr>
        <w:t xml:space="preserve"> округа Ставропольского края (далее - мера социальной поддержки).</w:t>
      </w:r>
    </w:p>
    <w:p w:rsidR="002C2A89" w:rsidRPr="002C2A89" w:rsidRDefault="002C2A89" w:rsidP="002C2A89">
      <w:pPr>
        <w:ind w:firstLine="709"/>
        <w:jc w:val="both"/>
        <w:rPr>
          <w:sz w:val="28"/>
          <w:szCs w:val="28"/>
        </w:rPr>
      </w:pPr>
      <w:r w:rsidRPr="002C2A89">
        <w:rPr>
          <w:sz w:val="28"/>
          <w:szCs w:val="28"/>
        </w:rPr>
        <w:t xml:space="preserve">2. Право на </w:t>
      </w:r>
      <w:r w:rsidR="003B62DD">
        <w:rPr>
          <w:sz w:val="28"/>
          <w:szCs w:val="28"/>
        </w:rPr>
        <w:t>установку</w:t>
      </w:r>
      <w:r w:rsidRPr="002C2A89">
        <w:rPr>
          <w:sz w:val="28"/>
          <w:szCs w:val="28"/>
        </w:rPr>
        <w:t xml:space="preserve"> автономны</w:t>
      </w:r>
      <w:r w:rsidR="003B62DD">
        <w:rPr>
          <w:sz w:val="28"/>
          <w:szCs w:val="28"/>
        </w:rPr>
        <w:t>х</w:t>
      </w:r>
      <w:r w:rsidRPr="002C2A89">
        <w:rPr>
          <w:sz w:val="28"/>
          <w:szCs w:val="28"/>
        </w:rPr>
        <w:t xml:space="preserve"> пожарны</w:t>
      </w:r>
      <w:r w:rsidR="003B62DD">
        <w:rPr>
          <w:sz w:val="28"/>
          <w:szCs w:val="28"/>
        </w:rPr>
        <w:t>х</w:t>
      </w:r>
      <w:r w:rsidRPr="002C2A89">
        <w:rPr>
          <w:sz w:val="28"/>
          <w:szCs w:val="28"/>
        </w:rPr>
        <w:t xml:space="preserve"> </w:t>
      </w:r>
      <w:proofErr w:type="spellStart"/>
      <w:r w:rsidRPr="002C2A89">
        <w:rPr>
          <w:sz w:val="28"/>
          <w:szCs w:val="28"/>
        </w:rPr>
        <w:t>извещател</w:t>
      </w:r>
      <w:r w:rsidR="003B62DD">
        <w:rPr>
          <w:sz w:val="28"/>
          <w:szCs w:val="28"/>
        </w:rPr>
        <w:t>ей</w:t>
      </w:r>
      <w:proofErr w:type="spellEnd"/>
      <w:r w:rsidRPr="002C2A89">
        <w:rPr>
          <w:sz w:val="28"/>
          <w:szCs w:val="28"/>
        </w:rPr>
        <w:t xml:space="preserve"> имеют граждане, относящиеся к следующим категориям:</w:t>
      </w:r>
    </w:p>
    <w:p w:rsidR="002C2A89" w:rsidRPr="00A22204" w:rsidRDefault="002C2A89" w:rsidP="002C2A89">
      <w:pPr>
        <w:ind w:firstLine="709"/>
        <w:jc w:val="both"/>
        <w:rPr>
          <w:sz w:val="28"/>
          <w:szCs w:val="28"/>
        </w:rPr>
      </w:pPr>
      <w:r w:rsidRPr="00A22204">
        <w:rPr>
          <w:sz w:val="28"/>
          <w:szCs w:val="28"/>
        </w:rPr>
        <w:t>1) многодетная семья, признанная в установленном законодательством порядке малоимущей;</w:t>
      </w:r>
    </w:p>
    <w:p w:rsidR="002C2A89" w:rsidRPr="00A22204" w:rsidRDefault="002C2A89" w:rsidP="002C2A89">
      <w:pPr>
        <w:ind w:firstLine="709"/>
        <w:jc w:val="both"/>
        <w:rPr>
          <w:sz w:val="28"/>
          <w:szCs w:val="28"/>
        </w:rPr>
      </w:pPr>
      <w:r w:rsidRPr="00A22204">
        <w:rPr>
          <w:sz w:val="28"/>
          <w:szCs w:val="28"/>
        </w:rPr>
        <w:t>2) семья, находящаяся в социально опасном положении</w:t>
      </w:r>
      <w:r w:rsidR="00A22204" w:rsidRPr="00A22204">
        <w:rPr>
          <w:sz w:val="28"/>
          <w:szCs w:val="28"/>
        </w:rPr>
        <w:t>.</w:t>
      </w:r>
    </w:p>
    <w:p w:rsidR="002C2A89" w:rsidRPr="0074335C" w:rsidRDefault="002C2A89" w:rsidP="0074335C">
      <w:pPr>
        <w:ind w:firstLine="709"/>
        <w:jc w:val="both"/>
        <w:rPr>
          <w:sz w:val="28"/>
          <w:szCs w:val="28"/>
        </w:rPr>
      </w:pPr>
      <w:proofErr w:type="gramStart"/>
      <w:r w:rsidRPr="00A22204">
        <w:rPr>
          <w:sz w:val="28"/>
          <w:szCs w:val="28"/>
        </w:rPr>
        <w:t>К семьям, находящимся в социально опасном положении, относятся семьи, имеющие детей,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правонарушения или антиобщественные действия, а также семьи, где родители или иные законные представители несовершеннолетних не исполняют своих обязанностей по их воспитанию, обучению и</w:t>
      </w:r>
      <w:proofErr w:type="gramEnd"/>
      <w:r w:rsidRPr="00A22204">
        <w:rPr>
          <w:sz w:val="28"/>
          <w:szCs w:val="28"/>
        </w:rPr>
        <w:t xml:space="preserve"> (или) содержанию и (или) отрицательно влияют на их поведение либо жестоко обращаются с ними, которые признаны таковыми комиссией по делам несовершеннолетних и защите их прав администрации </w:t>
      </w:r>
      <w:r w:rsidR="00A22204" w:rsidRPr="00A22204">
        <w:rPr>
          <w:sz w:val="28"/>
          <w:szCs w:val="28"/>
        </w:rPr>
        <w:t xml:space="preserve">Ипатовского </w:t>
      </w:r>
      <w:r w:rsidR="002E089D">
        <w:rPr>
          <w:sz w:val="28"/>
          <w:szCs w:val="28"/>
        </w:rPr>
        <w:t>муниципального</w:t>
      </w:r>
      <w:r w:rsidR="00A22204" w:rsidRPr="0074335C">
        <w:rPr>
          <w:sz w:val="28"/>
          <w:szCs w:val="28"/>
        </w:rPr>
        <w:t xml:space="preserve"> </w:t>
      </w:r>
      <w:r w:rsidRPr="0074335C">
        <w:rPr>
          <w:sz w:val="28"/>
          <w:szCs w:val="28"/>
        </w:rPr>
        <w:t>округа Ставропольского края в установленном законом порядке.</w:t>
      </w:r>
    </w:p>
    <w:p w:rsidR="0074335C" w:rsidRPr="0074335C" w:rsidRDefault="0000649C" w:rsidP="0074335C">
      <w:pPr>
        <w:ind w:firstLine="709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3</w:t>
      </w:r>
      <w:r w:rsidR="0074335C" w:rsidRPr="0074335C">
        <w:rPr>
          <w:sz w:val="28"/>
          <w:szCs w:val="28"/>
        </w:rPr>
        <w:t xml:space="preserve">. Мера социальной поддержки семей, указанных в </w:t>
      </w:r>
      <w:hyperlink w:anchor="sub_2" w:history="1">
        <w:r w:rsidR="0074335C" w:rsidRPr="0074335C">
          <w:rPr>
            <w:rStyle w:val="af"/>
            <w:color w:val="auto"/>
            <w:sz w:val="28"/>
            <w:szCs w:val="28"/>
          </w:rPr>
          <w:t>пункте 2</w:t>
        </w:r>
      </w:hyperlink>
      <w:r w:rsidR="0074335C" w:rsidRPr="0074335C">
        <w:rPr>
          <w:sz w:val="28"/>
          <w:szCs w:val="28"/>
        </w:rPr>
        <w:t xml:space="preserve"> настоящего Порядка, носит заявительный характер.</w:t>
      </w:r>
    </w:p>
    <w:bookmarkEnd w:id="0"/>
    <w:p w:rsidR="002C2A89" w:rsidRPr="009C5871" w:rsidRDefault="0000649C" w:rsidP="002C2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2A89" w:rsidRPr="009C5871">
        <w:rPr>
          <w:sz w:val="28"/>
          <w:szCs w:val="28"/>
        </w:rPr>
        <w:t>. Право на обращение за получением меры социальной поддержки имеют один из родителей (усыновителей) по их выбору или единственный родитель (усыновитель) из семей, указанных в пункте 2 настоящего Порядка (далее</w:t>
      </w:r>
      <w:r w:rsidR="004155E9">
        <w:rPr>
          <w:sz w:val="28"/>
          <w:szCs w:val="28"/>
        </w:rPr>
        <w:t xml:space="preserve"> </w:t>
      </w:r>
      <w:r w:rsidR="002C2A89" w:rsidRPr="009C5871">
        <w:rPr>
          <w:sz w:val="28"/>
          <w:szCs w:val="28"/>
        </w:rPr>
        <w:t>-</w:t>
      </w:r>
      <w:r w:rsidR="004155E9">
        <w:rPr>
          <w:sz w:val="28"/>
          <w:szCs w:val="28"/>
        </w:rPr>
        <w:t xml:space="preserve"> </w:t>
      </w:r>
      <w:r w:rsidR="002C2A89" w:rsidRPr="009C5871">
        <w:rPr>
          <w:sz w:val="28"/>
          <w:szCs w:val="28"/>
        </w:rPr>
        <w:t>заявитель).</w:t>
      </w:r>
    </w:p>
    <w:p w:rsidR="002C2A89" w:rsidRPr="00C1662F" w:rsidRDefault="0000649C" w:rsidP="002C2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2A89" w:rsidRPr="00C1662F">
        <w:rPr>
          <w:sz w:val="28"/>
          <w:szCs w:val="28"/>
        </w:rPr>
        <w:t xml:space="preserve">. В целях получения меры социальной поддержки заявитель подает в управление труда и социальной защиты населения администрации </w:t>
      </w:r>
      <w:r w:rsidR="009C5871" w:rsidRPr="00C1662F">
        <w:rPr>
          <w:sz w:val="28"/>
          <w:szCs w:val="28"/>
        </w:rPr>
        <w:t xml:space="preserve">Ипатовского </w:t>
      </w:r>
      <w:r w:rsidR="002E089D">
        <w:rPr>
          <w:sz w:val="28"/>
          <w:szCs w:val="28"/>
        </w:rPr>
        <w:t>муниципального</w:t>
      </w:r>
      <w:r w:rsidR="009C5871" w:rsidRPr="00C1662F">
        <w:rPr>
          <w:sz w:val="28"/>
          <w:szCs w:val="28"/>
        </w:rPr>
        <w:t xml:space="preserve"> </w:t>
      </w:r>
      <w:r w:rsidR="002C2A89" w:rsidRPr="00C1662F">
        <w:rPr>
          <w:sz w:val="28"/>
          <w:szCs w:val="28"/>
        </w:rPr>
        <w:t>округа Ставропольского края (далее - управление) заявление, составленное по форме согласно приложению 1 к настоящему Порядку (далее - заявление), и следующие документы:</w:t>
      </w:r>
    </w:p>
    <w:p w:rsidR="002C2A89" w:rsidRPr="00977BEB" w:rsidRDefault="002C2A89" w:rsidP="002C2A89">
      <w:pPr>
        <w:ind w:firstLine="709"/>
        <w:jc w:val="both"/>
        <w:rPr>
          <w:sz w:val="28"/>
          <w:szCs w:val="28"/>
        </w:rPr>
      </w:pPr>
      <w:r w:rsidRPr="00977BEB">
        <w:rPr>
          <w:sz w:val="28"/>
          <w:szCs w:val="28"/>
        </w:rPr>
        <w:t>1) паспорт или ино</w:t>
      </w:r>
      <w:r w:rsidR="00555F1D">
        <w:rPr>
          <w:sz w:val="28"/>
          <w:szCs w:val="28"/>
        </w:rPr>
        <w:t>й</w:t>
      </w:r>
      <w:r w:rsidRPr="00977BEB">
        <w:rPr>
          <w:sz w:val="28"/>
          <w:szCs w:val="28"/>
        </w:rPr>
        <w:t xml:space="preserve"> документ, удостоверяющ</w:t>
      </w:r>
      <w:r w:rsidR="00555F1D">
        <w:rPr>
          <w:sz w:val="28"/>
          <w:szCs w:val="28"/>
        </w:rPr>
        <w:t>ий</w:t>
      </w:r>
      <w:r w:rsidRPr="00977BEB">
        <w:rPr>
          <w:sz w:val="28"/>
          <w:szCs w:val="28"/>
        </w:rPr>
        <w:t xml:space="preserve"> личность заявителя</w:t>
      </w:r>
      <w:r w:rsidR="0000649C">
        <w:rPr>
          <w:sz w:val="28"/>
          <w:szCs w:val="28"/>
        </w:rPr>
        <w:t>;</w:t>
      </w:r>
    </w:p>
    <w:p w:rsidR="002C2A89" w:rsidRPr="00977BEB" w:rsidRDefault="002C2A89" w:rsidP="002C2A89">
      <w:pPr>
        <w:ind w:firstLine="709"/>
        <w:jc w:val="both"/>
        <w:rPr>
          <w:sz w:val="28"/>
          <w:szCs w:val="28"/>
        </w:rPr>
      </w:pPr>
      <w:r w:rsidRPr="00977BEB">
        <w:rPr>
          <w:sz w:val="28"/>
          <w:szCs w:val="28"/>
        </w:rPr>
        <w:lastRenderedPageBreak/>
        <w:t>2) документ, подтверждающий регистрацию гражданина по месту</w:t>
      </w:r>
      <w:r w:rsidR="005C3A00">
        <w:rPr>
          <w:sz w:val="28"/>
          <w:szCs w:val="28"/>
        </w:rPr>
        <w:t xml:space="preserve"> жительства (</w:t>
      </w:r>
      <w:r w:rsidRPr="00977BEB">
        <w:rPr>
          <w:sz w:val="28"/>
          <w:szCs w:val="28"/>
        </w:rPr>
        <w:t>пребывания</w:t>
      </w:r>
      <w:r w:rsidR="005C3A00">
        <w:rPr>
          <w:sz w:val="28"/>
          <w:szCs w:val="28"/>
        </w:rPr>
        <w:t>)</w:t>
      </w:r>
      <w:r w:rsidRPr="00977BEB">
        <w:rPr>
          <w:sz w:val="28"/>
          <w:szCs w:val="28"/>
        </w:rPr>
        <w:t xml:space="preserve"> в </w:t>
      </w:r>
      <w:r w:rsidR="00977BEB" w:rsidRPr="00977BEB">
        <w:rPr>
          <w:sz w:val="28"/>
          <w:szCs w:val="28"/>
        </w:rPr>
        <w:t>Ипатовско</w:t>
      </w:r>
      <w:r w:rsidR="00555F1D">
        <w:rPr>
          <w:sz w:val="28"/>
          <w:szCs w:val="28"/>
        </w:rPr>
        <w:t>м</w:t>
      </w:r>
      <w:r w:rsidR="00977BEB" w:rsidRPr="00977BEB">
        <w:rPr>
          <w:sz w:val="28"/>
          <w:szCs w:val="28"/>
        </w:rPr>
        <w:t xml:space="preserve"> </w:t>
      </w:r>
      <w:r w:rsidR="003B62DD">
        <w:rPr>
          <w:sz w:val="28"/>
          <w:szCs w:val="28"/>
        </w:rPr>
        <w:t>муниципальном</w:t>
      </w:r>
      <w:r w:rsidR="00977BEB" w:rsidRPr="00977BEB">
        <w:rPr>
          <w:sz w:val="28"/>
          <w:szCs w:val="28"/>
        </w:rPr>
        <w:t xml:space="preserve"> </w:t>
      </w:r>
      <w:r w:rsidRPr="00977BEB">
        <w:rPr>
          <w:sz w:val="28"/>
          <w:szCs w:val="28"/>
        </w:rPr>
        <w:t>округе Ставропольского края;</w:t>
      </w:r>
    </w:p>
    <w:p w:rsidR="002C2A89" w:rsidRPr="00977BEB" w:rsidRDefault="002C2A89" w:rsidP="00977BEB">
      <w:pPr>
        <w:ind w:firstLine="709"/>
        <w:jc w:val="both"/>
        <w:rPr>
          <w:sz w:val="28"/>
          <w:szCs w:val="28"/>
        </w:rPr>
      </w:pPr>
      <w:r w:rsidRPr="00977BEB">
        <w:rPr>
          <w:sz w:val="28"/>
          <w:szCs w:val="28"/>
        </w:rPr>
        <w:t>3) документ</w:t>
      </w:r>
      <w:r w:rsidR="004155E9">
        <w:rPr>
          <w:sz w:val="28"/>
          <w:szCs w:val="28"/>
        </w:rPr>
        <w:t>ы</w:t>
      </w:r>
      <w:r w:rsidRPr="00977BEB">
        <w:rPr>
          <w:sz w:val="28"/>
          <w:szCs w:val="28"/>
        </w:rPr>
        <w:t>, подтверждающи</w:t>
      </w:r>
      <w:r w:rsidR="004155E9">
        <w:rPr>
          <w:sz w:val="28"/>
          <w:szCs w:val="28"/>
        </w:rPr>
        <w:t>е</w:t>
      </w:r>
      <w:r w:rsidRPr="00977BEB">
        <w:rPr>
          <w:sz w:val="28"/>
          <w:szCs w:val="28"/>
        </w:rPr>
        <w:t xml:space="preserve"> право на </w:t>
      </w:r>
      <w:r w:rsidR="003B62DD">
        <w:rPr>
          <w:sz w:val="28"/>
          <w:szCs w:val="28"/>
        </w:rPr>
        <w:t>установку</w:t>
      </w:r>
      <w:r w:rsidRPr="00977BEB">
        <w:rPr>
          <w:sz w:val="28"/>
          <w:szCs w:val="28"/>
        </w:rPr>
        <w:t xml:space="preserve"> автономны</w:t>
      </w:r>
      <w:r w:rsidR="003B62DD">
        <w:rPr>
          <w:sz w:val="28"/>
          <w:szCs w:val="28"/>
        </w:rPr>
        <w:t>х</w:t>
      </w:r>
      <w:r w:rsidRPr="00977BEB">
        <w:rPr>
          <w:sz w:val="28"/>
          <w:szCs w:val="28"/>
        </w:rPr>
        <w:t xml:space="preserve"> пожарны</w:t>
      </w:r>
      <w:r w:rsidR="003B62DD">
        <w:rPr>
          <w:sz w:val="28"/>
          <w:szCs w:val="28"/>
        </w:rPr>
        <w:t>х</w:t>
      </w:r>
      <w:r w:rsidRPr="00977BEB">
        <w:rPr>
          <w:sz w:val="28"/>
          <w:szCs w:val="28"/>
        </w:rPr>
        <w:t xml:space="preserve"> </w:t>
      </w:r>
      <w:proofErr w:type="spellStart"/>
      <w:r w:rsidRPr="00977BEB">
        <w:rPr>
          <w:sz w:val="28"/>
          <w:szCs w:val="28"/>
        </w:rPr>
        <w:t>извещател</w:t>
      </w:r>
      <w:r w:rsidR="003B62DD">
        <w:rPr>
          <w:sz w:val="28"/>
          <w:szCs w:val="28"/>
        </w:rPr>
        <w:t>ей</w:t>
      </w:r>
      <w:proofErr w:type="spellEnd"/>
      <w:r w:rsidRPr="00977BEB">
        <w:rPr>
          <w:sz w:val="28"/>
          <w:szCs w:val="28"/>
        </w:rPr>
        <w:t>:</w:t>
      </w:r>
    </w:p>
    <w:p w:rsidR="004155E9" w:rsidRPr="004155E9" w:rsidRDefault="00555F1D" w:rsidP="00E60739">
      <w:pPr>
        <w:ind w:firstLine="709"/>
        <w:jc w:val="both"/>
        <w:rPr>
          <w:sz w:val="28"/>
          <w:szCs w:val="28"/>
        </w:rPr>
      </w:pPr>
      <w:bookmarkStart w:id="1" w:name="sub_631"/>
      <w:r>
        <w:rPr>
          <w:sz w:val="28"/>
          <w:szCs w:val="28"/>
        </w:rPr>
        <w:t xml:space="preserve">а) </w:t>
      </w:r>
      <w:r w:rsidR="004155E9" w:rsidRPr="004155E9">
        <w:rPr>
          <w:sz w:val="28"/>
          <w:szCs w:val="28"/>
        </w:rPr>
        <w:t xml:space="preserve">для категории семей, предусмотренных подпунктом </w:t>
      </w:r>
      <w:r>
        <w:rPr>
          <w:sz w:val="28"/>
          <w:szCs w:val="28"/>
        </w:rPr>
        <w:t>«</w:t>
      </w:r>
      <w:r w:rsidR="004155E9" w:rsidRPr="004155E9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4155E9" w:rsidRPr="004155E9">
        <w:rPr>
          <w:sz w:val="28"/>
          <w:szCs w:val="28"/>
        </w:rPr>
        <w:t xml:space="preserve"> пункта 2 настоящего Порядка:</w:t>
      </w:r>
    </w:p>
    <w:p w:rsidR="00977BEB" w:rsidRPr="004155E9" w:rsidRDefault="00977BEB" w:rsidP="00E60739">
      <w:pPr>
        <w:ind w:firstLine="709"/>
        <w:jc w:val="both"/>
        <w:rPr>
          <w:sz w:val="28"/>
          <w:szCs w:val="28"/>
        </w:rPr>
      </w:pPr>
      <w:r w:rsidRPr="004155E9">
        <w:rPr>
          <w:sz w:val="28"/>
          <w:szCs w:val="28"/>
        </w:rPr>
        <w:t>удостоверение многодетной семьи;</w:t>
      </w:r>
    </w:p>
    <w:p w:rsidR="004155E9" w:rsidRPr="004155E9" w:rsidRDefault="004155E9" w:rsidP="00E60739">
      <w:pPr>
        <w:ind w:firstLine="709"/>
        <w:jc w:val="both"/>
        <w:rPr>
          <w:sz w:val="28"/>
          <w:szCs w:val="28"/>
        </w:rPr>
      </w:pPr>
      <w:r w:rsidRPr="004155E9">
        <w:rPr>
          <w:sz w:val="28"/>
          <w:szCs w:val="28"/>
        </w:rPr>
        <w:t>справка о признании семьи малоимущей</w:t>
      </w:r>
      <w:r>
        <w:rPr>
          <w:sz w:val="28"/>
          <w:szCs w:val="28"/>
        </w:rPr>
        <w:t>,</w:t>
      </w:r>
    </w:p>
    <w:p w:rsidR="00977BEB" w:rsidRPr="004155E9" w:rsidRDefault="00555F1D" w:rsidP="00E60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155E9" w:rsidRPr="004155E9">
        <w:rPr>
          <w:sz w:val="28"/>
          <w:szCs w:val="28"/>
        </w:rPr>
        <w:t xml:space="preserve">для категории семей, предусмотренных подпунктом </w:t>
      </w:r>
      <w:r>
        <w:rPr>
          <w:sz w:val="28"/>
          <w:szCs w:val="28"/>
        </w:rPr>
        <w:t>«</w:t>
      </w:r>
      <w:r w:rsidR="004155E9" w:rsidRPr="004155E9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4155E9" w:rsidRPr="004155E9">
        <w:rPr>
          <w:sz w:val="28"/>
          <w:szCs w:val="28"/>
        </w:rPr>
        <w:t xml:space="preserve"> пункта 2 настоящего Порядка</w:t>
      </w:r>
      <w:r w:rsidR="005C3A00">
        <w:rPr>
          <w:sz w:val="28"/>
          <w:szCs w:val="28"/>
        </w:rPr>
        <w:t xml:space="preserve"> </w:t>
      </w:r>
      <w:bookmarkEnd w:id="1"/>
      <w:r w:rsidR="00977BEB" w:rsidRPr="004155E9">
        <w:rPr>
          <w:sz w:val="28"/>
          <w:szCs w:val="28"/>
        </w:rPr>
        <w:t>документ, подтверждающий нахождение семьи в социально опасном положении.</w:t>
      </w:r>
    </w:p>
    <w:p w:rsidR="00977BEB" w:rsidRDefault="0000649C" w:rsidP="00977BEB">
      <w:pPr>
        <w:ind w:firstLine="709"/>
        <w:jc w:val="both"/>
        <w:rPr>
          <w:sz w:val="28"/>
          <w:szCs w:val="28"/>
        </w:rPr>
      </w:pPr>
      <w:bookmarkStart w:id="2" w:name="sub_7"/>
      <w:r>
        <w:rPr>
          <w:sz w:val="28"/>
          <w:szCs w:val="28"/>
        </w:rPr>
        <w:t>6</w:t>
      </w:r>
      <w:r w:rsidR="00977BEB" w:rsidRPr="00977BEB">
        <w:rPr>
          <w:sz w:val="28"/>
          <w:szCs w:val="28"/>
        </w:rPr>
        <w:t xml:space="preserve">. Документы, предусмотренные </w:t>
      </w:r>
      <w:hyperlink w:anchor="sub_6" w:history="1">
        <w:r w:rsidR="00977BEB" w:rsidRPr="008C06A1">
          <w:rPr>
            <w:rStyle w:val="af"/>
            <w:color w:val="auto"/>
            <w:sz w:val="28"/>
            <w:szCs w:val="28"/>
          </w:rPr>
          <w:t xml:space="preserve">пунктом </w:t>
        </w:r>
      </w:hyperlink>
      <w:r w:rsidRPr="008C06A1">
        <w:rPr>
          <w:sz w:val="28"/>
          <w:szCs w:val="28"/>
        </w:rPr>
        <w:t>5</w:t>
      </w:r>
      <w:r w:rsidR="00977BEB" w:rsidRPr="008C06A1">
        <w:rPr>
          <w:sz w:val="28"/>
          <w:szCs w:val="28"/>
        </w:rPr>
        <w:t xml:space="preserve"> </w:t>
      </w:r>
      <w:r w:rsidR="00977BEB" w:rsidRPr="00977BEB">
        <w:rPr>
          <w:sz w:val="28"/>
          <w:szCs w:val="28"/>
        </w:rPr>
        <w:t>настоящего Порядка</w:t>
      </w:r>
      <w:r w:rsidR="004155E9">
        <w:rPr>
          <w:sz w:val="28"/>
          <w:szCs w:val="28"/>
        </w:rPr>
        <w:t>,</w:t>
      </w:r>
      <w:r w:rsidR="00977BEB" w:rsidRPr="00977BEB">
        <w:rPr>
          <w:sz w:val="28"/>
          <w:szCs w:val="28"/>
        </w:rPr>
        <w:t xml:space="preserve"> представляются заявителем самостоятельно</w:t>
      </w:r>
      <w:r w:rsidR="0025784C">
        <w:rPr>
          <w:sz w:val="28"/>
          <w:szCs w:val="28"/>
        </w:rPr>
        <w:t xml:space="preserve"> в день подачи заявления в полном объеме</w:t>
      </w:r>
      <w:r w:rsidR="00977BEB" w:rsidRPr="00977BEB">
        <w:rPr>
          <w:sz w:val="28"/>
          <w:szCs w:val="28"/>
        </w:rPr>
        <w:t>.</w:t>
      </w:r>
    </w:p>
    <w:p w:rsidR="00977BEB" w:rsidRDefault="0000649C" w:rsidP="00977BEB">
      <w:pPr>
        <w:ind w:firstLine="709"/>
        <w:jc w:val="both"/>
        <w:rPr>
          <w:sz w:val="28"/>
          <w:szCs w:val="28"/>
        </w:rPr>
      </w:pPr>
      <w:bookmarkStart w:id="3" w:name="sub_8"/>
      <w:bookmarkEnd w:id="2"/>
      <w:r>
        <w:rPr>
          <w:sz w:val="28"/>
          <w:szCs w:val="28"/>
        </w:rPr>
        <w:t>7</w:t>
      </w:r>
      <w:r w:rsidR="00977BEB" w:rsidRPr="00977BEB">
        <w:rPr>
          <w:sz w:val="28"/>
          <w:szCs w:val="28"/>
        </w:rPr>
        <w:t>. В случае подачи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 w:rsidR="003B62DD" w:rsidRPr="006D505F" w:rsidRDefault="007374DD" w:rsidP="003B6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62DD" w:rsidRPr="006D505F">
        <w:rPr>
          <w:sz w:val="28"/>
          <w:szCs w:val="28"/>
        </w:rPr>
        <w:t>. Управление принимает решение о предоставлении меры социальной поддержки (об отказе в предоставлении меры социальной поддержки)</w:t>
      </w:r>
      <w:r w:rsidR="003B62DD" w:rsidRPr="004155E9">
        <w:rPr>
          <w:sz w:val="28"/>
          <w:szCs w:val="28"/>
        </w:rPr>
        <w:t xml:space="preserve"> </w:t>
      </w:r>
      <w:r w:rsidR="003B62DD" w:rsidRPr="00B876ED">
        <w:rPr>
          <w:sz w:val="28"/>
          <w:szCs w:val="28"/>
        </w:rPr>
        <w:t xml:space="preserve">согласно приложению </w:t>
      </w:r>
      <w:r w:rsidR="003B62DD">
        <w:rPr>
          <w:sz w:val="28"/>
          <w:szCs w:val="28"/>
        </w:rPr>
        <w:t>2</w:t>
      </w:r>
      <w:r w:rsidR="003B62DD" w:rsidRPr="00B876ED">
        <w:rPr>
          <w:sz w:val="28"/>
          <w:szCs w:val="28"/>
        </w:rPr>
        <w:t xml:space="preserve"> к настоящему Порядку</w:t>
      </w:r>
      <w:r w:rsidR="003B62DD" w:rsidRPr="006D505F">
        <w:rPr>
          <w:sz w:val="28"/>
          <w:szCs w:val="28"/>
        </w:rPr>
        <w:t xml:space="preserve"> в течение 10 рабочих дней со дня регистрации заявления.</w:t>
      </w:r>
    </w:p>
    <w:p w:rsidR="003B62DD" w:rsidRPr="006D505F" w:rsidRDefault="007374DD" w:rsidP="003B6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62DD" w:rsidRPr="006D505F">
        <w:rPr>
          <w:sz w:val="28"/>
          <w:szCs w:val="28"/>
        </w:rPr>
        <w:t>. Решение об отказе в предоставлении меры социальной поддержки принимается в следующих случаях:</w:t>
      </w:r>
    </w:p>
    <w:p w:rsidR="003B62DD" w:rsidRPr="002F4466" w:rsidRDefault="003B62DD" w:rsidP="003B62DD">
      <w:pPr>
        <w:ind w:firstLine="709"/>
        <w:jc w:val="both"/>
        <w:rPr>
          <w:sz w:val="28"/>
          <w:szCs w:val="28"/>
        </w:rPr>
      </w:pPr>
      <w:r w:rsidRPr="006D505F">
        <w:rPr>
          <w:sz w:val="28"/>
          <w:szCs w:val="28"/>
        </w:rPr>
        <w:t xml:space="preserve">1) заявитель не относится к категориям семей, указанных в пункте 2 настоящего </w:t>
      </w:r>
      <w:r w:rsidRPr="002F4466">
        <w:rPr>
          <w:sz w:val="28"/>
          <w:szCs w:val="28"/>
        </w:rPr>
        <w:t>Порядка;</w:t>
      </w:r>
    </w:p>
    <w:p w:rsidR="003B62DD" w:rsidRPr="002F4466" w:rsidRDefault="003B62DD" w:rsidP="003B62DD">
      <w:pPr>
        <w:ind w:firstLine="709"/>
        <w:jc w:val="both"/>
        <w:rPr>
          <w:sz w:val="28"/>
          <w:szCs w:val="28"/>
        </w:rPr>
      </w:pPr>
      <w:bookmarkStart w:id="4" w:name="sub_122"/>
      <w:r w:rsidRPr="002F4466">
        <w:rPr>
          <w:sz w:val="28"/>
          <w:szCs w:val="28"/>
        </w:rPr>
        <w:t xml:space="preserve">2) заявитель не имеет регистрации по месту жительства (пребывания) на территории Ипатовского </w:t>
      </w:r>
      <w:r>
        <w:rPr>
          <w:sz w:val="28"/>
          <w:szCs w:val="28"/>
        </w:rPr>
        <w:t>муниципально</w:t>
      </w:r>
      <w:r w:rsidR="00555F1D">
        <w:rPr>
          <w:sz w:val="28"/>
          <w:szCs w:val="28"/>
        </w:rPr>
        <w:t>го</w:t>
      </w:r>
      <w:r w:rsidRPr="002F4466">
        <w:rPr>
          <w:sz w:val="28"/>
          <w:szCs w:val="28"/>
        </w:rPr>
        <w:t xml:space="preserve"> округа Ставропольского края;</w:t>
      </w:r>
    </w:p>
    <w:p w:rsidR="003B62DD" w:rsidRPr="002F4466" w:rsidRDefault="003B62DD" w:rsidP="003B62DD">
      <w:pPr>
        <w:ind w:firstLine="709"/>
        <w:jc w:val="both"/>
        <w:rPr>
          <w:sz w:val="28"/>
          <w:szCs w:val="28"/>
        </w:rPr>
      </w:pPr>
      <w:bookmarkStart w:id="5" w:name="sub_123"/>
      <w:bookmarkEnd w:id="4"/>
      <w:r w:rsidRPr="002F4466">
        <w:rPr>
          <w:sz w:val="28"/>
          <w:szCs w:val="28"/>
        </w:rPr>
        <w:t>3) заявитель не является родителем (законным представителем) несовершеннолетних;</w:t>
      </w:r>
    </w:p>
    <w:p w:rsidR="003B62DD" w:rsidRPr="002F4466" w:rsidRDefault="003B62DD" w:rsidP="003B62DD">
      <w:pPr>
        <w:ind w:firstLine="709"/>
        <w:jc w:val="both"/>
        <w:rPr>
          <w:sz w:val="28"/>
          <w:szCs w:val="28"/>
        </w:rPr>
      </w:pPr>
      <w:bookmarkStart w:id="6" w:name="sub_124"/>
      <w:bookmarkEnd w:id="5"/>
      <w:r w:rsidRPr="002F4466">
        <w:rPr>
          <w:sz w:val="28"/>
          <w:szCs w:val="28"/>
        </w:rPr>
        <w:t xml:space="preserve">4) несоответствие заявления форме, предусмотренной </w:t>
      </w:r>
      <w:hyperlink w:anchor="sub_6" w:history="1">
        <w:r w:rsidRPr="002F4466">
          <w:rPr>
            <w:rStyle w:val="af"/>
            <w:color w:val="auto"/>
            <w:sz w:val="28"/>
            <w:szCs w:val="28"/>
          </w:rPr>
          <w:t xml:space="preserve">пунктом </w:t>
        </w:r>
      </w:hyperlink>
      <w:r w:rsidR="008C06A1">
        <w:t>5</w:t>
      </w:r>
      <w:r w:rsidRPr="002F4466">
        <w:rPr>
          <w:sz w:val="28"/>
          <w:szCs w:val="28"/>
        </w:rPr>
        <w:t xml:space="preserve"> настоящего Порядка;</w:t>
      </w:r>
    </w:p>
    <w:p w:rsidR="0025784C" w:rsidRDefault="003B62DD" w:rsidP="003B62DD">
      <w:pPr>
        <w:ind w:firstLine="709"/>
        <w:jc w:val="both"/>
        <w:rPr>
          <w:sz w:val="28"/>
          <w:szCs w:val="28"/>
        </w:rPr>
      </w:pPr>
      <w:bookmarkStart w:id="7" w:name="sub_125"/>
      <w:bookmarkEnd w:id="6"/>
      <w:r w:rsidRPr="002F4466">
        <w:rPr>
          <w:sz w:val="28"/>
          <w:szCs w:val="28"/>
        </w:rPr>
        <w:t>5) если заявителем ранее была получена дополнительная мера социальной поддержки, предусмотренная настоящим Порядком</w:t>
      </w:r>
      <w:bookmarkStart w:id="8" w:name="sub_126"/>
      <w:bookmarkEnd w:id="7"/>
      <w:r w:rsidR="0025784C">
        <w:rPr>
          <w:sz w:val="28"/>
          <w:szCs w:val="28"/>
        </w:rPr>
        <w:t>;</w:t>
      </w:r>
    </w:p>
    <w:p w:rsidR="003B62DD" w:rsidRDefault="00D306A5" w:rsidP="003B6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62DD">
        <w:rPr>
          <w:sz w:val="28"/>
          <w:szCs w:val="28"/>
        </w:rPr>
        <w:t xml:space="preserve">) использования запланированных финансовых средств </w:t>
      </w:r>
      <w:r w:rsidR="003B62DD" w:rsidRPr="006C1450">
        <w:rPr>
          <w:sz w:val="28"/>
          <w:szCs w:val="28"/>
        </w:rPr>
        <w:t>на соответствующий финансовый год</w:t>
      </w:r>
      <w:r w:rsidR="003B62DD">
        <w:rPr>
          <w:sz w:val="28"/>
          <w:szCs w:val="28"/>
        </w:rPr>
        <w:t xml:space="preserve"> в полном объеме</w:t>
      </w:r>
      <w:r w:rsidR="0025784C">
        <w:rPr>
          <w:sz w:val="28"/>
          <w:szCs w:val="28"/>
        </w:rPr>
        <w:t>;</w:t>
      </w:r>
    </w:p>
    <w:p w:rsidR="0025784C" w:rsidRDefault="00D306A5" w:rsidP="003B6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784C">
        <w:rPr>
          <w:sz w:val="28"/>
          <w:szCs w:val="28"/>
        </w:rPr>
        <w:t>) отсутствие о заявителя права собственности на жилое п</w:t>
      </w:r>
      <w:r w:rsidR="008C06A1">
        <w:rPr>
          <w:sz w:val="28"/>
          <w:szCs w:val="28"/>
        </w:rPr>
        <w:t>омещение, указанное в заявлении;</w:t>
      </w:r>
    </w:p>
    <w:p w:rsidR="008C06A1" w:rsidRPr="002F4466" w:rsidRDefault="008C06A1" w:rsidP="003B6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F4466">
        <w:rPr>
          <w:sz w:val="28"/>
          <w:szCs w:val="28"/>
        </w:rPr>
        <w:t xml:space="preserve">) нарушения заявителем срока подачи заявления и документов, предусмотренного </w:t>
      </w:r>
      <w:hyperlink w:anchor="sub_10" w:history="1">
        <w:r w:rsidRPr="002F4466">
          <w:rPr>
            <w:rStyle w:val="af"/>
            <w:color w:val="auto"/>
            <w:sz w:val="28"/>
            <w:szCs w:val="28"/>
          </w:rPr>
          <w:t>пунктом 11</w:t>
        </w:r>
      </w:hyperlink>
      <w:r w:rsidRPr="002F4466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bookmarkEnd w:id="8"/>
    <w:p w:rsidR="003B62DD" w:rsidRDefault="003B62DD" w:rsidP="003B62DD">
      <w:pPr>
        <w:ind w:firstLine="709"/>
        <w:jc w:val="both"/>
        <w:rPr>
          <w:sz w:val="28"/>
          <w:szCs w:val="28"/>
        </w:rPr>
      </w:pPr>
      <w:r w:rsidRPr="006D073D">
        <w:rPr>
          <w:sz w:val="28"/>
          <w:szCs w:val="28"/>
        </w:rPr>
        <w:t>1</w:t>
      </w:r>
      <w:r w:rsidR="007374DD">
        <w:rPr>
          <w:sz w:val="28"/>
          <w:szCs w:val="28"/>
        </w:rPr>
        <w:t>0</w:t>
      </w:r>
      <w:r w:rsidRPr="006D07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</w:t>
      </w:r>
      <w:r w:rsidRPr="006D073D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6D073D">
        <w:rPr>
          <w:sz w:val="28"/>
          <w:szCs w:val="28"/>
        </w:rPr>
        <w:t xml:space="preserve"> в предоставлении меры социальной поддержки заявител</w:t>
      </w:r>
      <w:r>
        <w:rPr>
          <w:sz w:val="28"/>
          <w:szCs w:val="28"/>
        </w:rPr>
        <w:t>ю,</w:t>
      </w:r>
      <w:r w:rsidRPr="006D073D">
        <w:rPr>
          <w:sz w:val="28"/>
          <w:szCs w:val="28"/>
        </w:rPr>
        <w:t xml:space="preserve"> в течение 5 рабочих дней со дня принятия решения</w:t>
      </w:r>
      <w:r>
        <w:rPr>
          <w:sz w:val="28"/>
          <w:szCs w:val="28"/>
        </w:rPr>
        <w:t xml:space="preserve">, управлением направляется </w:t>
      </w:r>
      <w:r w:rsidRPr="006D073D">
        <w:rPr>
          <w:sz w:val="28"/>
          <w:szCs w:val="28"/>
        </w:rPr>
        <w:t>уведомление об отказе в предоставлении меры социальной поддержки с указанием причины, послужившей основанием для принятия данного решения</w:t>
      </w:r>
      <w:r>
        <w:rPr>
          <w:sz w:val="28"/>
          <w:szCs w:val="28"/>
        </w:rPr>
        <w:t xml:space="preserve"> по форме </w:t>
      </w:r>
      <w:r w:rsidRPr="00B876E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B876ED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 xml:space="preserve"> способом, указанным в заявлении</w:t>
      </w:r>
      <w:r w:rsidRPr="006D073D">
        <w:rPr>
          <w:sz w:val="28"/>
          <w:szCs w:val="28"/>
        </w:rPr>
        <w:t>.</w:t>
      </w:r>
    </w:p>
    <w:p w:rsidR="008C06A1" w:rsidRPr="006D505F" w:rsidRDefault="008C06A1" w:rsidP="008C0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D505F">
        <w:rPr>
          <w:sz w:val="28"/>
          <w:szCs w:val="28"/>
        </w:rPr>
        <w:t>Заявление и необходимые документы принимаются управлением ежегодно в перио</w:t>
      </w:r>
      <w:r w:rsidR="007A7F11">
        <w:rPr>
          <w:sz w:val="28"/>
          <w:szCs w:val="28"/>
        </w:rPr>
        <w:t>д с 01 января по 1</w:t>
      </w:r>
      <w:r>
        <w:rPr>
          <w:sz w:val="28"/>
          <w:szCs w:val="28"/>
        </w:rPr>
        <w:t xml:space="preserve"> сентября</w:t>
      </w:r>
      <w:r w:rsidRPr="006D505F">
        <w:rPr>
          <w:sz w:val="28"/>
          <w:szCs w:val="28"/>
        </w:rPr>
        <w:t>.</w:t>
      </w:r>
    </w:p>
    <w:bookmarkEnd w:id="3"/>
    <w:p w:rsidR="002C2A89" w:rsidRDefault="003B62DD" w:rsidP="002C2A8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8C06A1">
        <w:rPr>
          <w:sz w:val="28"/>
          <w:szCs w:val="28"/>
        </w:rPr>
        <w:t>2</w:t>
      </w:r>
      <w:r w:rsidR="002C2A89" w:rsidRPr="006D505F">
        <w:rPr>
          <w:sz w:val="28"/>
          <w:szCs w:val="28"/>
        </w:rPr>
        <w:t xml:space="preserve">. </w:t>
      </w:r>
      <w:proofErr w:type="gramStart"/>
      <w:r w:rsidR="00D438A3">
        <w:rPr>
          <w:sz w:val="28"/>
          <w:szCs w:val="28"/>
        </w:rPr>
        <w:t xml:space="preserve">Управлением </w:t>
      </w:r>
      <w:r w:rsidR="00A22540">
        <w:rPr>
          <w:sz w:val="28"/>
          <w:szCs w:val="28"/>
        </w:rPr>
        <w:t xml:space="preserve">совместно с </w:t>
      </w:r>
      <w:r w:rsidR="00841357">
        <w:rPr>
          <w:sz w:val="28"/>
          <w:szCs w:val="28"/>
        </w:rPr>
        <w:t>о</w:t>
      </w:r>
      <w:r>
        <w:rPr>
          <w:sz w:val="28"/>
          <w:szCs w:val="28"/>
        </w:rPr>
        <w:t xml:space="preserve">тделом </w:t>
      </w:r>
      <w:r w:rsidR="00A057D6">
        <w:rPr>
          <w:sz w:val="28"/>
          <w:szCs w:val="28"/>
        </w:rPr>
        <w:t>социального развития и общественной безопасности</w:t>
      </w:r>
      <w:r>
        <w:rPr>
          <w:sz w:val="28"/>
          <w:szCs w:val="28"/>
        </w:rPr>
        <w:t xml:space="preserve"> администрации Ипатовского муниципального округа Ставропольского края (далее – Отдел</w:t>
      </w:r>
      <w:r w:rsidR="0029445F" w:rsidRPr="0029445F">
        <w:rPr>
          <w:sz w:val="28"/>
          <w:szCs w:val="28"/>
        </w:rPr>
        <w:t xml:space="preserve"> </w:t>
      </w:r>
      <w:r w:rsidR="0029445F">
        <w:rPr>
          <w:sz w:val="28"/>
          <w:szCs w:val="28"/>
        </w:rPr>
        <w:t>социального развития и общественной безопасности</w:t>
      </w:r>
      <w:r>
        <w:rPr>
          <w:sz w:val="28"/>
          <w:szCs w:val="28"/>
        </w:rPr>
        <w:t>)</w:t>
      </w:r>
      <w:r w:rsidR="002C2A89" w:rsidRPr="006D505F">
        <w:rPr>
          <w:sz w:val="28"/>
          <w:szCs w:val="28"/>
        </w:rPr>
        <w:t xml:space="preserve"> ежегодно </w:t>
      </w:r>
      <w:r w:rsidR="00A22540" w:rsidRPr="00A22540">
        <w:rPr>
          <w:color w:val="22272F"/>
          <w:sz w:val="28"/>
          <w:szCs w:val="28"/>
          <w:shd w:val="clear" w:color="auto" w:fill="FFFFFF"/>
        </w:rPr>
        <w:lastRenderedPageBreak/>
        <w:t xml:space="preserve">определяются адресные списки семей, жилые помещения которых подлежат оборудованию автономными пожарными </w:t>
      </w:r>
      <w:proofErr w:type="spellStart"/>
      <w:r w:rsidR="00A22540" w:rsidRPr="00A22540">
        <w:rPr>
          <w:color w:val="22272F"/>
          <w:sz w:val="28"/>
          <w:szCs w:val="28"/>
          <w:shd w:val="clear" w:color="auto" w:fill="FFFFFF"/>
        </w:rPr>
        <w:t>извещателями</w:t>
      </w:r>
      <w:proofErr w:type="spellEnd"/>
      <w:r w:rsidR="00A22540" w:rsidRPr="00A22540">
        <w:rPr>
          <w:color w:val="22272F"/>
          <w:sz w:val="28"/>
          <w:szCs w:val="28"/>
          <w:shd w:val="clear" w:color="auto" w:fill="FFFFFF"/>
        </w:rPr>
        <w:t xml:space="preserve"> в текущем финансовом году</w:t>
      </w:r>
      <w:r w:rsidR="00A22540">
        <w:rPr>
          <w:color w:val="22272F"/>
          <w:sz w:val="28"/>
          <w:szCs w:val="28"/>
          <w:shd w:val="clear" w:color="auto" w:fill="FFFFFF"/>
        </w:rPr>
        <w:t xml:space="preserve"> и передаются в </w:t>
      </w:r>
      <w:r w:rsidR="00841357">
        <w:rPr>
          <w:color w:val="22272F"/>
          <w:sz w:val="28"/>
          <w:szCs w:val="28"/>
          <w:shd w:val="clear" w:color="auto" w:fill="FFFFFF"/>
        </w:rPr>
        <w:t>м</w:t>
      </w:r>
      <w:r w:rsidR="00A22540" w:rsidRPr="00A22540">
        <w:rPr>
          <w:sz w:val="28"/>
          <w:szCs w:val="28"/>
          <w:shd w:val="clear" w:color="auto" w:fill="FFFFFF"/>
        </w:rPr>
        <w:t>униципальное казенное учреждение «Центр  хозяйственно-технического обеспечения» Ипатовского района  Ставропольского  края (далее - Центр  хозяйственно-технического обеспечения).</w:t>
      </w:r>
      <w:proofErr w:type="gramEnd"/>
    </w:p>
    <w:p w:rsidR="00911692" w:rsidRDefault="00911692" w:rsidP="002C2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32A9">
        <w:rPr>
          <w:sz w:val="28"/>
          <w:szCs w:val="28"/>
        </w:rPr>
        <w:t>3</w:t>
      </w:r>
      <w:r w:rsidRPr="006D505F">
        <w:rPr>
          <w:sz w:val="28"/>
          <w:szCs w:val="28"/>
        </w:rPr>
        <w:t xml:space="preserve">. Управление ежегодно </w:t>
      </w:r>
      <w:r w:rsidR="00EC5F45" w:rsidRPr="006D505F">
        <w:rPr>
          <w:sz w:val="28"/>
          <w:szCs w:val="28"/>
        </w:rPr>
        <w:t xml:space="preserve">до </w:t>
      </w:r>
      <w:r w:rsidR="00EC5F45">
        <w:rPr>
          <w:sz w:val="28"/>
          <w:szCs w:val="28"/>
        </w:rPr>
        <w:t>31 октября</w:t>
      </w:r>
      <w:r w:rsidR="00EC5F45" w:rsidRPr="006D505F">
        <w:rPr>
          <w:sz w:val="28"/>
          <w:szCs w:val="28"/>
        </w:rPr>
        <w:t xml:space="preserve"> </w:t>
      </w:r>
      <w:r w:rsidRPr="006D505F">
        <w:rPr>
          <w:sz w:val="28"/>
          <w:szCs w:val="28"/>
        </w:rPr>
        <w:t xml:space="preserve">проводит мероприятия по закупке автономных пожарных </w:t>
      </w:r>
      <w:proofErr w:type="spellStart"/>
      <w:r w:rsidRPr="006D505F">
        <w:rPr>
          <w:sz w:val="28"/>
          <w:szCs w:val="28"/>
        </w:rPr>
        <w:t>извещателей</w:t>
      </w:r>
      <w:proofErr w:type="spellEnd"/>
      <w:r w:rsidRPr="006D505F">
        <w:rPr>
          <w:sz w:val="28"/>
          <w:szCs w:val="28"/>
        </w:rPr>
        <w:t xml:space="preserve"> в пределах бюджетных ассигнований, предусмотренных решением о бюджете Ипатовского </w:t>
      </w:r>
      <w:r w:rsidR="00E6751B">
        <w:rPr>
          <w:sz w:val="28"/>
          <w:szCs w:val="28"/>
        </w:rPr>
        <w:t>муниципального</w:t>
      </w:r>
      <w:r w:rsidRPr="006D505F">
        <w:rPr>
          <w:sz w:val="28"/>
          <w:szCs w:val="28"/>
        </w:rPr>
        <w:t xml:space="preserve"> округа Ставропольского края на соответствующий финансовый год и на плановый период.</w:t>
      </w:r>
    </w:p>
    <w:p w:rsidR="007374DD" w:rsidRPr="00C9169E" w:rsidRDefault="00D950E9" w:rsidP="002C2A89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>1</w:t>
      </w:r>
      <w:r w:rsidR="00E532A9" w:rsidRPr="00C9169E">
        <w:rPr>
          <w:sz w:val="28"/>
          <w:szCs w:val="28"/>
        </w:rPr>
        <w:t>4</w:t>
      </w:r>
      <w:r w:rsidR="00A04575" w:rsidRPr="00C9169E">
        <w:rPr>
          <w:sz w:val="28"/>
          <w:szCs w:val="28"/>
        </w:rPr>
        <w:t xml:space="preserve">. </w:t>
      </w:r>
      <w:r w:rsidR="00D438A3" w:rsidRPr="00C9169E">
        <w:rPr>
          <w:sz w:val="28"/>
          <w:szCs w:val="28"/>
          <w:shd w:val="clear" w:color="auto" w:fill="FFFFFF"/>
        </w:rPr>
        <w:t>Центр хозяйственно-технического обеспечения</w:t>
      </w:r>
      <w:r w:rsidR="00A909D9" w:rsidRPr="00C9169E">
        <w:rPr>
          <w:sz w:val="28"/>
          <w:szCs w:val="28"/>
          <w:shd w:val="clear" w:color="auto" w:fill="FFFFFF"/>
        </w:rPr>
        <w:t xml:space="preserve"> </w:t>
      </w:r>
      <w:r w:rsidR="007374DD" w:rsidRPr="00C9169E">
        <w:rPr>
          <w:sz w:val="28"/>
          <w:szCs w:val="28"/>
        </w:rPr>
        <w:t xml:space="preserve">обеспечивает установку автономных пожарных </w:t>
      </w:r>
      <w:proofErr w:type="spellStart"/>
      <w:r w:rsidR="007374DD" w:rsidRPr="00C9169E">
        <w:rPr>
          <w:sz w:val="28"/>
          <w:szCs w:val="28"/>
        </w:rPr>
        <w:t>извещателей</w:t>
      </w:r>
      <w:proofErr w:type="spellEnd"/>
      <w:r w:rsidR="00A909D9" w:rsidRPr="00C9169E">
        <w:rPr>
          <w:sz w:val="28"/>
          <w:szCs w:val="28"/>
        </w:rPr>
        <w:t>.</w:t>
      </w:r>
    </w:p>
    <w:p w:rsidR="00A04575" w:rsidRPr="00C9169E" w:rsidRDefault="00A057D6" w:rsidP="002C2A89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>1</w:t>
      </w:r>
      <w:r w:rsidR="00E532A9" w:rsidRPr="00C9169E">
        <w:rPr>
          <w:sz w:val="28"/>
          <w:szCs w:val="28"/>
        </w:rPr>
        <w:t>5</w:t>
      </w:r>
      <w:r w:rsidRPr="00C9169E">
        <w:rPr>
          <w:sz w:val="28"/>
          <w:szCs w:val="28"/>
        </w:rPr>
        <w:t xml:space="preserve">. Установка автономных пожарных </w:t>
      </w:r>
      <w:proofErr w:type="spellStart"/>
      <w:r w:rsidRPr="00C9169E">
        <w:rPr>
          <w:sz w:val="28"/>
          <w:szCs w:val="28"/>
        </w:rPr>
        <w:t>извещателей</w:t>
      </w:r>
      <w:proofErr w:type="spellEnd"/>
      <w:r w:rsidRPr="00C9169E">
        <w:rPr>
          <w:sz w:val="28"/>
          <w:szCs w:val="28"/>
        </w:rPr>
        <w:t xml:space="preserve"> осуществляется в течени</w:t>
      </w:r>
      <w:r w:rsidR="00911692" w:rsidRPr="00C9169E">
        <w:rPr>
          <w:sz w:val="28"/>
          <w:szCs w:val="28"/>
        </w:rPr>
        <w:t>е</w:t>
      </w:r>
      <w:r w:rsidRPr="00C9169E">
        <w:rPr>
          <w:sz w:val="28"/>
          <w:szCs w:val="28"/>
        </w:rPr>
        <w:t xml:space="preserve"> месяца со дня принятия решения о предоставлении меры социальной поддержки.</w:t>
      </w:r>
    </w:p>
    <w:p w:rsidR="0029445F" w:rsidRPr="00C9169E" w:rsidRDefault="002C2A89" w:rsidP="002C2A89">
      <w:pPr>
        <w:ind w:firstLine="709"/>
        <w:jc w:val="both"/>
        <w:rPr>
          <w:sz w:val="28"/>
          <w:szCs w:val="28"/>
          <w:shd w:val="clear" w:color="auto" w:fill="FFFFFF"/>
        </w:rPr>
      </w:pPr>
      <w:r w:rsidRPr="00C9169E">
        <w:rPr>
          <w:sz w:val="28"/>
          <w:szCs w:val="28"/>
        </w:rPr>
        <w:t>1</w:t>
      </w:r>
      <w:r w:rsidR="00E532A9" w:rsidRPr="00C9169E">
        <w:rPr>
          <w:sz w:val="28"/>
          <w:szCs w:val="28"/>
        </w:rPr>
        <w:t>6</w:t>
      </w:r>
      <w:r w:rsidRPr="00C9169E">
        <w:rPr>
          <w:sz w:val="28"/>
          <w:szCs w:val="28"/>
        </w:rPr>
        <w:t xml:space="preserve">. В течение </w:t>
      </w:r>
      <w:r w:rsidR="00A057D6" w:rsidRPr="00C9169E">
        <w:rPr>
          <w:sz w:val="28"/>
          <w:szCs w:val="28"/>
        </w:rPr>
        <w:t>5</w:t>
      </w:r>
      <w:r w:rsidR="00B876ED" w:rsidRPr="00C9169E">
        <w:rPr>
          <w:sz w:val="28"/>
          <w:szCs w:val="28"/>
        </w:rPr>
        <w:t xml:space="preserve"> </w:t>
      </w:r>
      <w:r w:rsidRPr="00C9169E">
        <w:rPr>
          <w:sz w:val="28"/>
          <w:szCs w:val="28"/>
        </w:rPr>
        <w:t>рабоч</w:t>
      </w:r>
      <w:r w:rsidR="00B876ED" w:rsidRPr="00C9169E">
        <w:rPr>
          <w:sz w:val="28"/>
          <w:szCs w:val="28"/>
        </w:rPr>
        <w:t>их</w:t>
      </w:r>
      <w:r w:rsidRPr="00C9169E">
        <w:rPr>
          <w:sz w:val="28"/>
          <w:szCs w:val="28"/>
        </w:rPr>
        <w:t xml:space="preserve"> дн</w:t>
      </w:r>
      <w:r w:rsidR="00B876ED" w:rsidRPr="00C9169E">
        <w:rPr>
          <w:sz w:val="28"/>
          <w:szCs w:val="28"/>
        </w:rPr>
        <w:t>ей</w:t>
      </w:r>
      <w:r w:rsidRPr="00C9169E">
        <w:rPr>
          <w:sz w:val="28"/>
          <w:szCs w:val="28"/>
        </w:rPr>
        <w:t xml:space="preserve"> после дня </w:t>
      </w:r>
      <w:r w:rsidR="00A04575" w:rsidRPr="00C9169E">
        <w:rPr>
          <w:sz w:val="28"/>
          <w:szCs w:val="28"/>
        </w:rPr>
        <w:t>установки</w:t>
      </w:r>
      <w:r w:rsidRPr="00C9169E">
        <w:rPr>
          <w:sz w:val="28"/>
          <w:szCs w:val="28"/>
        </w:rPr>
        <w:t xml:space="preserve"> автономного пожарного </w:t>
      </w:r>
      <w:proofErr w:type="spellStart"/>
      <w:r w:rsidRPr="00C9169E">
        <w:rPr>
          <w:sz w:val="28"/>
          <w:szCs w:val="28"/>
        </w:rPr>
        <w:t>извещателя</w:t>
      </w:r>
      <w:proofErr w:type="spellEnd"/>
      <w:r w:rsidRPr="00C9169E">
        <w:rPr>
          <w:sz w:val="28"/>
          <w:szCs w:val="28"/>
        </w:rPr>
        <w:t xml:space="preserve"> </w:t>
      </w:r>
      <w:r w:rsidR="0029445F" w:rsidRPr="00C9169E">
        <w:rPr>
          <w:sz w:val="28"/>
          <w:szCs w:val="28"/>
          <w:shd w:val="clear" w:color="auto" w:fill="FFFFFF"/>
        </w:rPr>
        <w:t>Центр  хозяйственно-технического обеспечения</w:t>
      </w:r>
      <w:r w:rsidR="0029445F" w:rsidRPr="00C9169E">
        <w:rPr>
          <w:sz w:val="28"/>
          <w:szCs w:val="28"/>
        </w:rPr>
        <w:t xml:space="preserve"> </w:t>
      </w:r>
      <w:r w:rsidRPr="00C9169E">
        <w:rPr>
          <w:sz w:val="28"/>
          <w:szCs w:val="28"/>
        </w:rPr>
        <w:t xml:space="preserve"> уведомляет об этом </w:t>
      </w:r>
      <w:r w:rsidR="00B876ED" w:rsidRPr="00C9169E">
        <w:rPr>
          <w:sz w:val="28"/>
          <w:szCs w:val="28"/>
          <w:shd w:val="clear" w:color="auto" w:fill="FFFFFF"/>
        </w:rPr>
        <w:t xml:space="preserve">Отдел </w:t>
      </w:r>
      <w:r w:rsidR="0029445F" w:rsidRPr="00C9169E">
        <w:rPr>
          <w:sz w:val="28"/>
          <w:szCs w:val="28"/>
        </w:rPr>
        <w:t>социального развития и общественной безопасности.</w:t>
      </w:r>
      <w:r w:rsidR="0029445F" w:rsidRPr="00C9169E">
        <w:rPr>
          <w:sz w:val="28"/>
          <w:szCs w:val="28"/>
          <w:shd w:val="clear" w:color="auto" w:fill="FFFFFF"/>
        </w:rPr>
        <w:t xml:space="preserve"> </w:t>
      </w:r>
    </w:p>
    <w:p w:rsidR="00C9537F" w:rsidRPr="00C9537F" w:rsidRDefault="00C9537F" w:rsidP="00C9537F">
      <w:pPr>
        <w:ind w:firstLine="709"/>
        <w:jc w:val="both"/>
        <w:rPr>
          <w:sz w:val="28"/>
          <w:szCs w:val="28"/>
        </w:rPr>
      </w:pPr>
      <w:r w:rsidRPr="006C1450">
        <w:rPr>
          <w:sz w:val="28"/>
          <w:szCs w:val="28"/>
        </w:rPr>
        <w:t>1</w:t>
      </w:r>
      <w:r w:rsidR="00E532A9">
        <w:rPr>
          <w:sz w:val="28"/>
          <w:szCs w:val="28"/>
        </w:rPr>
        <w:t>7</w:t>
      </w:r>
      <w:r w:rsidRPr="006C1450">
        <w:rPr>
          <w:sz w:val="28"/>
          <w:szCs w:val="28"/>
        </w:rPr>
        <w:t xml:space="preserve">. Автономные пожарные </w:t>
      </w:r>
      <w:proofErr w:type="spellStart"/>
      <w:r w:rsidRPr="006C1450">
        <w:rPr>
          <w:sz w:val="28"/>
          <w:szCs w:val="28"/>
        </w:rPr>
        <w:t>извещатели</w:t>
      </w:r>
      <w:proofErr w:type="spellEnd"/>
      <w:r w:rsidRPr="006C1450">
        <w:rPr>
          <w:sz w:val="28"/>
          <w:szCs w:val="28"/>
        </w:rPr>
        <w:t xml:space="preserve"> передаются в </w:t>
      </w:r>
      <w:r>
        <w:rPr>
          <w:sz w:val="28"/>
          <w:szCs w:val="28"/>
        </w:rPr>
        <w:t xml:space="preserve">безвозмездное пользование </w:t>
      </w:r>
      <w:r w:rsidRPr="006C1450">
        <w:rPr>
          <w:sz w:val="28"/>
          <w:szCs w:val="28"/>
        </w:rPr>
        <w:t xml:space="preserve">заявителей. Заявители </w:t>
      </w:r>
      <w:r>
        <w:rPr>
          <w:sz w:val="28"/>
          <w:szCs w:val="28"/>
        </w:rPr>
        <w:t xml:space="preserve">не </w:t>
      </w:r>
      <w:r w:rsidRPr="006C1450">
        <w:rPr>
          <w:sz w:val="28"/>
          <w:szCs w:val="28"/>
        </w:rPr>
        <w:t xml:space="preserve">получают права владения и распоряжения в отношении автономных пожарных </w:t>
      </w:r>
      <w:proofErr w:type="spellStart"/>
      <w:r w:rsidRPr="006C1450"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, установленных в их жилых помещениях</w:t>
      </w:r>
      <w:r w:rsidRPr="006C1450">
        <w:rPr>
          <w:sz w:val="28"/>
          <w:szCs w:val="28"/>
        </w:rPr>
        <w:t>.</w:t>
      </w:r>
      <w:r w:rsidR="00560A60" w:rsidRPr="00560A60">
        <w:rPr>
          <w:sz w:val="28"/>
          <w:szCs w:val="28"/>
        </w:rPr>
        <w:t xml:space="preserve"> </w:t>
      </w:r>
      <w:r w:rsidR="00560A60">
        <w:rPr>
          <w:sz w:val="28"/>
          <w:szCs w:val="28"/>
        </w:rPr>
        <w:t>Заявители осуществляют самостоятельно</w:t>
      </w:r>
      <w:r w:rsidR="00560A60" w:rsidRPr="00C9169E">
        <w:rPr>
          <w:sz w:val="28"/>
          <w:szCs w:val="28"/>
        </w:rPr>
        <w:t xml:space="preserve"> содержание и ремонт </w:t>
      </w:r>
      <w:r w:rsidR="00560A60" w:rsidRPr="006C1450">
        <w:rPr>
          <w:sz w:val="28"/>
          <w:szCs w:val="28"/>
        </w:rPr>
        <w:t xml:space="preserve">автономных пожарных </w:t>
      </w:r>
      <w:proofErr w:type="spellStart"/>
      <w:r w:rsidR="00560A60" w:rsidRPr="006C1450">
        <w:rPr>
          <w:sz w:val="28"/>
          <w:szCs w:val="28"/>
        </w:rPr>
        <w:t>извещателей</w:t>
      </w:r>
      <w:proofErr w:type="spellEnd"/>
      <w:r w:rsidR="00560A60">
        <w:rPr>
          <w:sz w:val="28"/>
          <w:szCs w:val="28"/>
        </w:rPr>
        <w:t>.</w:t>
      </w:r>
      <w:r w:rsidR="00560A60" w:rsidRPr="00C9537F">
        <w:rPr>
          <w:color w:val="22272F"/>
          <w:sz w:val="28"/>
          <w:szCs w:val="28"/>
          <w:shd w:val="clear" w:color="auto" w:fill="FFFFFF"/>
        </w:rPr>
        <w:t xml:space="preserve"> </w:t>
      </w:r>
      <w:r w:rsidRPr="00C9537F">
        <w:rPr>
          <w:color w:val="22272F"/>
          <w:sz w:val="28"/>
          <w:szCs w:val="28"/>
          <w:shd w:val="clear" w:color="auto" w:fill="FFFFFF"/>
        </w:rPr>
        <w:t xml:space="preserve">В случае утраты </w:t>
      </w:r>
      <w:r w:rsidR="004135B4">
        <w:rPr>
          <w:color w:val="22272F"/>
          <w:sz w:val="28"/>
          <w:szCs w:val="28"/>
          <w:shd w:val="clear" w:color="auto" w:fill="FFFFFF"/>
        </w:rPr>
        <w:t xml:space="preserve">автономные </w:t>
      </w:r>
      <w:r w:rsidRPr="00C9537F">
        <w:rPr>
          <w:color w:val="22272F"/>
          <w:sz w:val="28"/>
          <w:szCs w:val="28"/>
          <w:shd w:val="clear" w:color="auto" w:fill="FFFFFF"/>
        </w:rPr>
        <w:t xml:space="preserve">пожарные </w:t>
      </w:r>
      <w:proofErr w:type="spellStart"/>
      <w:r w:rsidRPr="00C9537F">
        <w:rPr>
          <w:color w:val="22272F"/>
          <w:sz w:val="28"/>
          <w:szCs w:val="28"/>
          <w:shd w:val="clear" w:color="auto" w:fill="FFFFFF"/>
        </w:rPr>
        <w:t>извещатели</w:t>
      </w:r>
      <w:proofErr w:type="spellEnd"/>
      <w:r w:rsidRPr="00C9537F">
        <w:rPr>
          <w:color w:val="22272F"/>
          <w:sz w:val="28"/>
          <w:szCs w:val="28"/>
          <w:shd w:val="clear" w:color="auto" w:fill="FFFFFF"/>
        </w:rPr>
        <w:t xml:space="preserve"> повторно не устанавливаются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29445F" w:rsidRPr="00C9169E" w:rsidRDefault="00F44978" w:rsidP="0029445F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>1</w:t>
      </w:r>
      <w:r w:rsidR="00E532A9" w:rsidRPr="00C9169E">
        <w:rPr>
          <w:sz w:val="28"/>
          <w:szCs w:val="28"/>
        </w:rPr>
        <w:t>8</w:t>
      </w:r>
      <w:r w:rsidRPr="00C9169E">
        <w:rPr>
          <w:sz w:val="28"/>
          <w:szCs w:val="28"/>
        </w:rPr>
        <w:t xml:space="preserve">. </w:t>
      </w:r>
      <w:r w:rsidR="00A057D6" w:rsidRPr="00C9169E">
        <w:rPr>
          <w:sz w:val="28"/>
          <w:szCs w:val="28"/>
        </w:rPr>
        <w:t xml:space="preserve">Отдел </w:t>
      </w:r>
      <w:r w:rsidR="0029445F" w:rsidRPr="00C9169E">
        <w:rPr>
          <w:sz w:val="28"/>
          <w:szCs w:val="28"/>
        </w:rPr>
        <w:t>социального развития и общественной безопасности:</w:t>
      </w:r>
    </w:p>
    <w:p w:rsidR="0029445F" w:rsidRPr="00C9169E" w:rsidRDefault="0029445F" w:rsidP="0029445F">
      <w:pPr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C9169E">
        <w:rPr>
          <w:sz w:val="28"/>
          <w:szCs w:val="28"/>
        </w:rPr>
        <w:t xml:space="preserve">1) уведомляет об установке </w:t>
      </w:r>
      <w:r w:rsidR="00C9537F" w:rsidRPr="00C9169E">
        <w:rPr>
          <w:sz w:val="28"/>
          <w:szCs w:val="28"/>
        </w:rPr>
        <w:t xml:space="preserve">заявителю </w:t>
      </w:r>
      <w:r w:rsidRPr="00C9169E">
        <w:rPr>
          <w:sz w:val="28"/>
          <w:szCs w:val="28"/>
        </w:rPr>
        <w:t xml:space="preserve">автономного пожарного </w:t>
      </w:r>
      <w:proofErr w:type="spellStart"/>
      <w:r w:rsidRPr="00C9169E">
        <w:rPr>
          <w:sz w:val="28"/>
          <w:szCs w:val="28"/>
        </w:rPr>
        <w:t>извещателя</w:t>
      </w:r>
      <w:proofErr w:type="spellEnd"/>
      <w:r w:rsidRPr="00C9169E">
        <w:rPr>
          <w:sz w:val="28"/>
          <w:szCs w:val="28"/>
        </w:rPr>
        <w:t xml:space="preserve"> </w:t>
      </w:r>
      <w:r w:rsidR="00841357">
        <w:rPr>
          <w:sz w:val="28"/>
          <w:szCs w:val="28"/>
        </w:rPr>
        <w:t>о</w:t>
      </w:r>
      <w:r w:rsidRPr="00C9169E">
        <w:rPr>
          <w:sz w:val="28"/>
          <w:szCs w:val="28"/>
          <w:shd w:val="clear" w:color="auto" w:fill="FFFFFF"/>
        </w:rPr>
        <w:t xml:space="preserve">тдел надзорной деятельности и профилактической работы по </w:t>
      </w:r>
      <w:proofErr w:type="spellStart"/>
      <w:r w:rsidRPr="00C9169E">
        <w:rPr>
          <w:sz w:val="28"/>
          <w:szCs w:val="28"/>
          <w:shd w:val="clear" w:color="auto" w:fill="FFFFFF"/>
        </w:rPr>
        <w:t>Апанасенковскому</w:t>
      </w:r>
      <w:proofErr w:type="spellEnd"/>
      <w:r w:rsidRPr="00C9169E">
        <w:rPr>
          <w:sz w:val="28"/>
          <w:szCs w:val="28"/>
          <w:shd w:val="clear" w:color="auto" w:fill="FFFFFF"/>
        </w:rPr>
        <w:t xml:space="preserve"> муниципальному округу и </w:t>
      </w:r>
      <w:proofErr w:type="spellStart"/>
      <w:r w:rsidRPr="00C9169E">
        <w:rPr>
          <w:sz w:val="28"/>
          <w:szCs w:val="28"/>
          <w:shd w:val="clear" w:color="auto" w:fill="FFFFFF"/>
        </w:rPr>
        <w:t>Ипатовскому</w:t>
      </w:r>
      <w:proofErr w:type="spellEnd"/>
      <w:r w:rsidRPr="00C9169E">
        <w:rPr>
          <w:sz w:val="28"/>
          <w:szCs w:val="28"/>
          <w:shd w:val="clear" w:color="auto" w:fill="FFFFFF"/>
        </w:rPr>
        <w:t xml:space="preserve"> </w:t>
      </w:r>
      <w:r w:rsidR="00862571">
        <w:rPr>
          <w:sz w:val="28"/>
          <w:szCs w:val="28"/>
          <w:shd w:val="clear" w:color="auto" w:fill="FFFFFF"/>
        </w:rPr>
        <w:t>городскому</w:t>
      </w:r>
      <w:r w:rsidRPr="00C9169E">
        <w:rPr>
          <w:sz w:val="28"/>
          <w:szCs w:val="28"/>
          <w:shd w:val="clear" w:color="auto" w:fill="FFFFFF"/>
        </w:rPr>
        <w:t xml:space="preserve"> округу управления надзорной деятельности и профилактической работы Главного</w:t>
      </w:r>
      <w:r w:rsidRPr="00C9169E">
        <w:rPr>
          <w:color w:val="222222"/>
          <w:sz w:val="28"/>
          <w:szCs w:val="28"/>
          <w:shd w:val="clear" w:color="auto" w:fill="FFFFFF"/>
        </w:rPr>
        <w:t xml:space="preserve"> управления МЧС России по Ставропольскому краю</w:t>
      </w:r>
      <w:r w:rsidR="00911692" w:rsidRPr="00C9169E">
        <w:rPr>
          <w:color w:val="222222"/>
          <w:sz w:val="28"/>
          <w:szCs w:val="28"/>
          <w:shd w:val="clear" w:color="auto" w:fill="FFFFFF"/>
        </w:rPr>
        <w:t xml:space="preserve"> (далее – Отдел</w:t>
      </w:r>
      <w:r w:rsidR="00911692" w:rsidRPr="00C9169E">
        <w:rPr>
          <w:sz w:val="28"/>
          <w:szCs w:val="28"/>
          <w:shd w:val="clear" w:color="auto" w:fill="FFFFFF"/>
        </w:rPr>
        <w:t xml:space="preserve"> надзорной деятельности и профилактической работы</w:t>
      </w:r>
      <w:r w:rsidR="00911692" w:rsidRPr="00C9169E">
        <w:rPr>
          <w:color w:val="222222"/>
          <w:sz w:val="28"/>
          <w:szCs w:val="28"/>
          <w:shd w:val="clear" w:color="auto" w:fill="FFFFFF"/>
        </w:rPr>
        <w:t>)</w:t>
      </w:r>
      <w:r w:rsidRPr="00C9169E">
        <w:rPr>
          <w:color w:val="222222"/>
          <w:sz w:val="28"/>
          <w:szCs w:val="28"/>
          <w:shd w:val="clear" w:color="auto" w:fill="FFFFFF"/>
        </w:rPr>
        <w:t>;</w:t>
      </w:r>
    </w:p>
    <w:p w:rsidR="00D41FFB" w:rsidRPr="00C9169E" w:rsidRDefault="00D41FFB" w:rsidP="00D41FFB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 xml:space="preserve">2) формирует базу данных лиц, которым установлены автономные пожарные </w:t>
      </w:r>
      <w:proofErr w:type="spellStart"/>
      <w:r w:rsidRPr="00C9169E">
        <w:rPr>
          <w:sz w:val="28"/>
          <w:szCs w:val="28"/>
        </w:rPr>
        <w:t>извещатели</w:t>
      </w:r>
      <w:proofErr w:type="spellEnd"/>
      <w:r w:rsidRPr="00C9169E">
        <w:rPr>
          <w:sz w:val="28"/>
          <w:szCs w:val="28"/>
        </w:rPr>
        <w:t xml:space="preserve"> в соответствии с настоящим Порядком;</w:t>
      </w:r>
    </w:p>
    <w:p w:rsidR="00F43181" w:rsidRPr="00C9169E" w:rsidRDefault="00D41FFB" w:rsidP="00F43181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>3</w:t>
      </w:r>
      <w:r w:rsidR="0029445F" w:rsidRPr="00C9169E">
        <w:rPr>
          <w:sz w:val="28"/>
          <w:szCs w:val="28"/>
        </w:rPr>
        <w:t xml:space="preserve">) </w:t>
      </w:r>
      <w:r w:rsidR="00911692" w:rsidRPr="00C9169E">
        <w:rPr>
          <w:sz w:val="28"/>
          <w:szCs w:val="28"/>
        </w:rPr>
        <w:t xml:space="preserve">совместно с </w:t>
      </w:r>
      <w:r w:rsidR="00911692" w:rsidRPr="00C9169E">
        <w:rPr>
          <w:sz w:val="28"/>
          <w:szCs w:val="28"/>
          <w:shd w:val="clear" w:color="auto" w:fill="FFFFFF"/>
        </w:rPr>
        <w:t xml:space="preserve">Отделом надзорной деятельности и профилактической работы в рамках проведения </w:t>
      </w:r>
      <w:r w:rsidR="00911692" w:rsidRPr="00C9169E">
        <w:rPr>
          <w:sz w:val="28"/>
          <w:szCs w:val="28"/>
        </w:rPr>
        <w:t xml:space="preserve">профилактических мероприятий </w:t>
      </w:r>
      <w:r w:rsidR="00A057D6" w:rsidRPr="00C9169E">
        <w:rPr>
          <w:sz w:val="28"/>
          <w:szCs w:val="28"/>
        </w:rPr>
        <w:t xml:space="preserve">осуществляет </w:t>
      </w:r>
      <w:proofErr w:type="gramStart"/>
      <w:r w:rsidR="00A057D6" w:rsidRPr="00C9169E">
        <w:rPr>
          <w:sz w:val="28"/>
          <w:szCs w:val="28"/>
        </w:rPr>
        <w:t>к</w:t>
      </w:r>
      <w:r w:rsidR="00F44978" w:rsidRPr="00C9169E">
        <w:rPr>
          <w:sz w:val="28"/>
          <w:szCs w:val="28"/>
        </w:rPr>
        <w:t xml:space="preserve">онтроль </w:t>
      </w:r>
      <w:r w:rsidR="00A04575" w:rsidRPr="00C9169E">
        <w:rPr>
          <w:sz w:val="28"/>
          <w:szCs w:val="28"/>
        </w:rPr>
        <w:t>за</w:t>
      </w:r>
      <w:proofErr w:type="gramEnd"/>
      <w:r w:rsidR="00A04575" w:rsidRPr="00C9169E">
        <w:rPr>
          <w:sz w:val="28"/>
          <w:szCs w:val="28"/>
        </w:rPr>
        <w:t xml:space="preserve"> </w:t>
      </w:r>
      <w:r w:rsidR="00A057D6" w:rsidRPr="00C9169E">
        <w:rPr>
          <w:sz w:val="28"/>
          <w:szCs w:val="28"/>
        </w:rPr>
        <w:t>сохранностью</w:t>
      </w:r>
      <w:r w:rsidR="00A04575" w:rsidRPr="00C9169E">
        <w:rPr>
          <w:sz w:val="28"/>
          <w:szCs w:val="28"/>
        </w:rPr>
        <w:t xml:space="preserve"> </w:t>
      </w:r>
      <w:r w:rsidR="00F44978" w:rsidRPr="00C9169E">
        <w:rPr>
          <w:sz w:val="28"/>
          <w:szCs w:val="28"/>
        </w:rPr>
        <w:t xml:space="preserve">автономных пожарных </w:t>
      </w:r>
      <w:proofErr w:type="spellStart"/>
      <w:r w:rsidR="00F44978" w:rsidRPr="00C9169E">
        <w:rPr>
          <w:sz w:val="28"/>
          <w:szCs w:val="28"/>
        </w:rPr>
        <w:t>извещателей</w:t>
      </w:r>
      <w:proofErr w:type="spellEnd"/>
      <w:r w:rsidR="00A057D6" w:rsidRPr="00C9169E">
        <w:rPr>
          <w:sz w:val="28"/>
          <w:szCs w:val="28"/>
        </w:rPr>
        <w:t>, установленных в жилых пом</w:t>
      </w:r>
      <w:r w:rsidR="00841357">
        <w:rPr>
          <w:sz w:val="28"/>
          <w:szCs w:val="28"/>
        </w:rPr>
        <w:t>е</w:t>
      </w:r>
      <w:r w:rsidR="00A057D6" w:rsidRPr="00C9169E">
        <w:rPr>
          <w:sz w:val="28"/>
          <w:szCs w:val="28"/>
        </w:rPr>
        <w:t>щениях</w:t>
      </w:r>
      <w:r w:rsidRPr="00C9169E">
        <w:rPr>
          <w:sz w:val="28"/>
          <w:szCs w:val="28"/>
        </w:rPr>
        <w:t xml:space="preserve"> заявителей</w:t>
      </w:r>
      <w:r w:rsidR="00235E78" w:rsidRPr="00C9169E">
        <w:rPr>
          <w:sz w:val="28"/>
          <w:szCs w:val="28"/>
        </w:rPr>
        <w:t xml:space="preserve"> и принятием в случае их утраты мер воздействия в соответствии с действующим законодательством</w:t>
      </w:r>
      <w:r w:rsidR="009877CF" w:rsidRPr="00C9169E">
        <w:rPr>
          <w:sz w:val="28"/>
          <w:szCs w:val="28"/>
        </w:rPr>
        <w:t>.</w:t>
      </w:r>
      <w:r w:rsidR="00F43181" w:rsidRPr="00C9169E">
        <w:rPr>
          <w:sz w:val="28"/>
          <w:szCs w:val="28"/>
        </w:rPr>
        <w:t xml:space="preserve"> </w:t>
      </w:r>
    </w:p>
    <w:p w:rsidR="00F43181" w:rsidRPr="00C9169E" w:rsidRDefault="00D950E9" w:rsidP="00F43181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>1</w:t>
      </w:r>
      <w:r w:rsidR="00E532A9" w:rsidRPr="00C9169E">
        <w:rPr>
          <w:sz w:val="28"/>
          <w:szCs w:val="28"/>
        </w:rPr>
        <w:t>9</w:t>
      </w:r>
      <w:r w:rsidR="00F43181" w:rsidRPr="00C9169E">
        <w:rPr>
          <w:sz w:val="28"/>
          <w:szCs w:val="28"/>
        </w:rPr>
        <w:t xml:space="preserve">. В случае отчуждения (прекращения) права собственности на жилое помещение, в котором установлены автономные пожарные </w:t>
      </w:r>
      <w:proofErr w:type="spellStart"/>
      <w:r w:rsidR="00F43181" w:rsidRPr="00C9169E">
        <w:rPr>
          <w:sz w:val="28"/>
          <w:szCs w:val="28"/>
        </w:rPr>
        <w:t>извещатели</w:t>
      </w:r>
      <w:proofErr w:type="spellEnd"/>
      <w:r w:rsidR="00F43181" w:rsidRPr="00C9169E">
        <w:rPr>
          <w:sz w:val="28"/>
          <w:szCs w:val="28"/>
        </w:rPr>
        <w:t xml:space="preserve"> в соответствии с настоящим Порядком, заявитель уведомляет О</w:t>
      </w:r>
      <w:r w:rsidR="002137DD" w:rsidRPr="00C9169E">
        <w:rPr>
          <w:sz w:val="28"/>
          <w:szCs w:val="28"/>
        </w:rPr>
        <w:t>тдел</w:t>
      </w:r>
      <w:r w:rsidR="00F43181" w:rsidRPr="00C9169E">
        <w:rPr>
          <w:sz w:val="28"/>
          <w:szCs w:val="28"/>
        </w:rPr>
        <w:t xml:space="preserve"> </w:t>
      </w:r>
      <w:r w:rsidR="0029445F" w:rsidRPr="00C9169E">
        <w:rPr>
          <w:sz w:val="28"/>
          <w:szCs w:val="28"/>
        </w:rPr>
        <w:t xml:space="preserve">социального развития и общественной безопасности </w:t>
      </w:r>
      <w:r w:rsidR="00F43181" w:rsidRPr="00C9169E">
        <w:rPr>
          <w:sz w:val="28"/>
          <w:szCs w:val="28"/>
        </w:rPr>
        <w:t xml:space="preserve">не позднее 30 календарных дней до дня регистрации перехода (прекращения) права собственности. </w:t>
      </w:r>
    </w:p>
    <w:p w:rsidR="00D41FFB" w:rsidRPr="00C9169E" w:rsidRDefault="00E532A9" w:rsidP="00F43181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>20</w:t>
      </w:r>
      <w:r w:rsidR="008666E0" w:rsidRPr="00C9169E">
        <w:rPr>
          <w:sz w:val="28"/>
          <w:szCs w:val="28"/>
        </w:rPr>
        <w:t xml:space="preserve">. </w:t>
      </w:r>
      <w:r w:rsidR="00F43181" w:rsidRPr="00C9169E">
        <w:rPr>
          <w:sz w:val="28"/>
          <w:szCs w:val="28"/>
        </w:rPr>
        <w:t>О</w:t>
      </w:r>
      <w:r w:rsidR="002137DD" w:rsidRPr="00C9169E">
        <w:rPr>
          <w:sz w:val="28"/>
          <w:szCs w:val="28"/>
        </w:rPr>
        <w:t>тдел</w:t>
      </w:r>
      <w:r w:rsidR="00F43181" w:rsidRPr="00C9169E">
        <w:rPr>
          <w:sz w:val="28"/>
          <w:szCs w:val="28"/>
        </w:rPr>
        <w:t xml:space="preserve"> </w:t>
      </w:r>
      <w:r w:rsidR="0029445F" w:rsidRPr="00C9169E">
        <w:rPr>
          <w:sz w:val="28"/>
          <w:szCs w:val="28"/>
        </w:rPr>
        <w:t xml:space="preserve">социального развития и общественной безопасности </w:t>
      </w:r>
      <w:r w:rsidR="00F43181" w:rsidRPr="00C9169E">
        <w:rPr>
          <w:sz w:val="28"/>
          <w:szCs w:val="28"/>
        </w:rPr>
        <w:t xml:space="preserve">в течение 5 </w:t>
      </w:r>
      <w:r w:rsidR="00F34A57" w:rsidRPr="00C9169E">
        <w:rPr>
          <w:sz w:val="28"/>
          <w:szCs w:val="28"/>
        </w:rPr>
        <w:t>рабочих</w:t>
      </w:r>
      <w:r w:rsidR="00F43181" w:rsidRPr="00C9169E">
        <w:rPr>
          <w:sz w:val="28"/>
          <w:szCs w:val="28"/>
        </w:rPr>
        <w:t xml:space="preserve"> дней со дня поступления уведомления об отчуждении (прекращении) права собственности на жилое помещение, в котором установлены автономные пожарные </w:t>
      </w:r>
      <w:proofErr w:type="spellStart"/>
      <w:r w:rsidR="00F43181" w:rsidRPr="00C9169E">
        <w:rPr>
          <w:sz w:val="28"/>
          <w:szCs w:val="28"/>
        </w:rPr>
        <w:t>извещатели</w:t>
      </w:r>
      <w:proofErr w:type="spellEnd"/>
      <w:r w:rsidR="00F43181" w:rsidRPr="00C9169E">
        <w:rPr>
          <w:sz w:val="28"/>
          <w:szCs w:val="28"/>
        </w:rPr>
        <w:t xml:space="preserve"> в соответствии с настоящим Порядком</w:t>
      </w:r>
      <w:r w:rsidR="00D41FFB" w:rsidRPr="00C9169E">
        <w:rPr>
          <w:sz w:val="28"/>
          <w:szCs w:val="28"/>
        </w:rPr>
        <w:t>:</w:t>
      </w:r>
    </w:p>
    <w:p w:rsidR="00D41FFB" w:rsidRPr="00C9169E" w:rsidRDefault="00D41FFB" w:rsidP="00F43181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>1)</w:t>
      </w:r>
      <w:r w:rsidR="00F43181" w:rsidRPr="00C9169E">
        <w:rPr>
          <w:sz w:val="28"/>
          <w:szCs w:val="28"/>
        </w:rPr>
        <w:t xml:space="preserve"> </w:t>
      </w:r>
      <w:r w:rsidRPr="00C9169E">
        <w:rPr>
          <w:sz w:val="28"/>
          <w:szCs w:val="28"/>
        </w:rPr>
        <w:t xml:space="preserve">уведомляет </w:t>
      </w:r>
      <w:r w:rsidRPr="00C9169E">
        <w:rPr>
          <w:sz w:val="28"/>
          <w:szCs w:val="28"/>
          <w:shd w:val="clear" w:color="auto" w:fill="FFFFFF"/>
        </w:rPr>
        <w:t>Центр хозяйственно-технического обеспечения</w:t>
      </w:r>
      <w:r w:rsidRPr="00C9169E">
        <w:rPr>
          <w:sz w:val="28"/>
          <w:szCs w:val="28"/>
        </w:rPr>
        <w:t xml:space="preserve">, который </w:t>
      </w:r>
      <w:r w:rsidR="00F43181" w:rsidRPr="00C9169E">
        <w:rPr>
          <w:sz w:val="28"/>
          <w:szCs w:val="28"/>
        </w:rPr>
        <w:t xml:space="preserve">осуществляет демонтаж автономных пожарных </w:t>
      </w:r>
      <w:proofErr w:type="spellStart"/>
      <w:r w:rsidR="00F43181" w:rsidRPr="00C9169E">
        <w:rPr>
          <w:sz w:val="28"/>
          <w:szCs w:val="28"/>
        </w:rPr>
        <w:t>извещателей</w:t>
      </w:r>
      <w:proofErr w:type="spellEnd"/>
      <w:r w:rsidRPr="00C9169E">
        <w:rPr>
          <w:sz w:val="28"/>
          <w:szCs w:val="28"/>
        </w:rPr>
        <w:t xml:space="preserve"> и</w:t>
      </w:r>
      <w:r w:rsidR="00F43181" w:rsidRPr="00C9169E">
        <w:rPr>
          <w:sz w:val="28"/>
          <w:szCs w:val="28"/>
        </w:rPr>
        <w:t xml:space="preserve"> составляет акт о демонтаже</w:t>
      </w:r>
      <w:r w:rsidRPr="00C9169E">
        <w:rPr>
          <w:sz w:val="28"/>
          <w:szCs w:val="28"/>
        </w:rPr>
        <w:t>;</w:t>
      </w:r>
    </w:p>
    <w:p w:rsidR="00F43181" w:rsidRPr="00C9169E" w:rsidRDefault="00D41FFB" w:rsidP="00F43181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lastRenderedPageBreak/>
        <w:t>2)</w:t>
      </w:r>
      <w:r w:rsidR="00F43181" w:rsidRPr="00C9169E">
        <w:rPr>
          <w:sz w:val="28"/>
          <w:szCs w:val="28"/>
        </w:rPr>
        <w:t xml:space="preserve"> делает соответствующую запись в базе данных лиц, в жилых помещениях которых установлены автономные пожарные </w:t>
      </w:r>
      <w:proofErr w:type="spellStart"/>
      <w:r w:rsidR="00F43181" w:rsidRPr="00C9169E">
        <w:rPr>
          <w:sz w:val="28"/>
          <w:szCs w:val="28"/>
        </w:rPr>
        <w:t>извещатели</w:t>
      </w:r>
      <w:proofErr w:type="spellEnd"/>
      <w:r w:rsidR="00F43181" w:rsidRPr="00C9169E">
        <w:rPr>
          <w:sz w:val="28"/>
          <w:szCs w:val="28"/>
        </w:rPr>
        <w:t>.</w:t>
      </w:r>
    </w:p>
    <w:p w:rsidR="002C2A89" w:rsidRPr="00C9169E" w:rsidRDefault="00E6751B" w:rsidP="002C2A89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>2</w:t>
      </w:r>
      <w:r w:rsidR="00E532A9" w:rsidRPr="00C9169E">
        <w:rPr>
          <w:sz w:val="28"/>
          <w:szCs w:val="28"/>
        </w:rPr>
        <w:t>1</w:t>
      </w:r>
      <w:r w:rsidR="002C2A89" w:rsidRPr="00C9169E">
        <w:rPr>
          <w:sz w:val="28"/>
          <w:szCs w:val="28"/>
        </w:rPr>
        <w:t xml:space="preserve">. Мера социальной поддержки предоставляется в пределах средств бюджета </w:t>
      </w:r>
      <w:r w:rsidR="002C6BA3" w:rsidRPr="00C9169E">
        <w:rPr>
          <w:sz w:val="28"/>
          <w:szCs w:val="28"/>
        </w:rPr>
        <w:t xml:space="preserve">Ипатовского муниципального </w:t>
      </w:r>
      <w:r w:rsidR="002C2A89" w:rsidRPr="00C9169E">
        <w:rPr>
          <w:sz w:val="28"/>
          <w:szCs w:val="28"/>
        </w:rPr>
        <w:t xml:space="preserve">округа Ставропольского края, предусмотренных решением о бюджете </w:t>
      </w:r>
      <w:r w:rsidR="006C1450" w:rsidRPr="00C9169E">
        <w:rPr>
          <w:sz w:val="28"/>
          <w:szCs w:val="28"/>
        </w:rPr>
        <w:t xml:space="preserve">Ипатовского </w:t>
      </w:r>
      <w:r w:rsidR="00F43181" w:rsidRPr="00C9169E">
        <w:rPr>
          <w:sz w:val="28"/>
          <w:szCs w:val="28"/>
        </w:rPr>
        <w:t>муниципального</w:t>
      </w:r>
      <w:r w:rsidR="006C1450" w:rsidRPr="00C9169E">
        <w:rPr>
          <w:sz w:val="28"/>
          <w:szCs w:val="28"/>
        </w:rPr>
        <w:t xml:space="preserve"> </w:t>
      </w:r>
      <w:r w:rsidR="002C2A89" w:rsidRPr="00C9169E">
        <w:rPr>
          <w:sz w:val="28"/>
          <w:szCs w:val="28"/>
        </w:rPr>
        <w:t>округа Ставропольского края на соответствующий финансовый год и на плановый период.</w:t>
      </w:r>
    </w:p>
    <w:p w:rsidR="002C2A89" w:rsidRPr="00C9169E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5C3A00" w:rsidP="002C2A89">
      <w:pPr>
        <w:ind w:firstLine="709"/>
        <w:jc w:val="both"/>
        <w:rPr>
          <w:sz w:val="28"/>
          <w:szCs w:val="28"/>
        </w:rPr>
      </w:pPr>
      <w:r w:rsidRPr="005C3A00">
        <w:rPr>
          <w:sz w:val="28"/>
          <w:szCs w:val="28"/>
        </w:rPr>
        <w:t>_____________________________________________________</w:t>
      </w: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C66463" w:rsidRDefault="00C66463" w:rsidP="002C2A89">
      <w:pPr>
        <w:ind w:firstLine="709"/>
        <w:jc w:val="both"/>
        <w:rPr>
          <w:sz w:val="28"/>
          <w:szCs w:val="28"/>
        </w:rPr>
      </w:pPr>
    </w:p>
    <w:p w:rsidR="00C66463" w:rsidRDefault="00C66463" w:rsidP="002C2A89">
      <w:pPr>
        <w:ind w:firstLine="709"/>
        <w:jc w:val="both"/>
        <w:rPr>
          <w:sz w:val="28"/>
          <w:szCs w:val="28"/>
        </w:rPr>
      </w:pPr>
    </w:p>
    <w:p w:rsidR="00C66463" w:rsidRDefault="00C66463" w:rsidP="002C2A89">
      <w:pPr>
        <w:ind w:firstLine="709"/>
        <w:jc w:val="both"/>
        <w:rPr>
          <w:sz w:val="28"/>
          <w:szCs w:val="28"/>
        </w:rPr>
      </w:pPr>
    </w:p>
    <w:p w:rsidR="005C3A00" w:rsidRDefault="005C3A00" w:rsidP="002C2A89">
      <w:pPr>
        <w:ind w:firstLine="709"/>
        <w:jc w:val="both"/>
        <w:rPr>
          <w:sz w:val="28"/>
          <w:szCs w:val="28"/>
        </w:rPr>
      </w:pPr>
    </w:p>
    <w:p w:rsidR="00776F23" w:rsidRDefault="00776F23" w:rsidP="002C2A89">
      <w:pPr>
        <w:ind w:firstLine="709"/>
        <w:jc w:val="both"/>
        <w:rPr>
          <w:sz w:val="28"/>
          <w:szCs w:val="28"/>
        </w:rPr>
      </w:pPr>
    </w:p>
    <w:p w:rsidR="00776F23" w:rsidRDefault="00776F23" w:rsidP="002C2A89">
      <w:pPr>
        <w:ind w:firstLine="709"/>
        <w:jc w:val="both"/>
        <w:rPr>
          <w:sz w:val="28"/>
          <w:szCs w:val="28"/>
        </w:rPr>
      </w:pPr>
    </w:p>
    <w:p w:rsidR="00776F23" w:rsidRDefault="00776F23" w:rsidP="002C2A89">
      <w:pPr>
        <w:ind w:firstLine="709"/>
        <w:jc w:val="both"/>
        <w:rPr>
          <w:sz w:val="28"/>
          <w:szCs w:val="28"/>
        </w:rPr>
      </w:pPr>
    </w:p>
    <w:p w:rsidR="00776F23" w:rsidRDefault="00776F23" w:rsidP="002C2A89">
      <w:pPr>
        <w:ind w:firstLine="709"/>
        <w:jc w:val="both"/>
        <w:rPr>
          <w:sz w:val="28"/>
          <w:szCs w:val="28"/>
        </w:rPr>
      </w:pPr>
    </w:p>
    <w:p w:rsidR="00776F23" w:rsidRDefault="00776F23" w:rsidP="002C2A89">
      <w:pPr>
        <w:ind w:firstLine="709"/>
        <w:jc w:val="both"/>
        <w:rPr>
          <w:sz w:val="28"/>
          <w:szCs w:val="28"/>
        </w:rPr>
      </w:pPr>
    </w:p>
    <w:p w:rsidR="00B374FE" w:rsidRDefault="00B374FE" w:rsidP="002C2A89">
      <w:pPr>
        <w:ind w:firstLine="709"/>
        <w:jc w:val="both"/>
        <w:rPr>
          <w:sz w:val="28"/>
          <w:szCs w:val="28"/>
        </w:rPr>
      </w:pPr>
    </w:p>
    <w:p w:rsidR="00B374FE" w:rsidRDefault="00B374FE" w:rsidP="002C2A89">
      <w:pPr>
        <w:ind w:firstLine="709"/>
        <w:jc w:val="both"/>
        <w:rPr>
          <w:sz w:val="28"/>
          <w:szCs w:val="28"/>
        </w:rPr>
      </w:pPr>
    </w:p>
    <w:p w:rsidR="00B374FE" w:rsidRDefault="00B374FE" w:rsidP="002C2A89">
      <w:pPr>
        <w:ind w:firstLine="709"/>
        <w:jc w:val="both"/>
        <w:rPr>
          <w:sz w:val="28"/>
          <w:szCs w:val="28"/>
        </w:rPr>
      </w:pPr>
    </w:p>
    <w:p w:rsidR="00B374FE" w:rsidRDefault="00B374FE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p w:rsidR="00862571" w:rsidRDefault="00862571" w:rsidP="002C2A89">
      <w:pPr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2C2A89" w:rsidRPr="00044D15" w:rsidTr="00621E15">
        <w:tc>
          <w:tcPr>
            <w:tcW w:w="4361" w:type="dxa"/>
            <w:shd w:val="clear" w:color="auto" w:fill="auto"/>
          </w:tcPr>
          <w:p w:rsidR="002C2A89" w:rsidRPr="00044D15" w:rsidRDefault="002C2A89" w:rsidP="00621E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C2A89" w:rsidRPr="00044D15" w:rsidRDefault="002C2A89" w:rsidP="00621E15">
            <w:pPr>
              <w:spacing w:after="120"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Приложение 1</w:t>
            </w:r>
          </w:p>
          <w:p w:rsidR="002C2A89" w:rsidRPr="00044D15" w:rsidRDefault="002C2A89" w:rsidP="003B1607">
            <w:pPr>
              <w:spacing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к Порядку предоставления отдельным категориям граждан, проживающи</w:t>
            </w:r>
            <w:r w:rsidR="003B1607">
              <w:rPr>
                <w:sz w:val="28"/>
                <w:szCs w:val="28"/>
              </w:rPr>
              <w:t>м</w:t>
            </w:r>
            <w:r w:rsidRPr="00044D15">
              <w:rPr>
                <w:sz w:val="28"/>
                <w:szCs w:val="28"/>
              </w:rPr>
              <w:t xml:space="preserve"> на территории </w:t>
            </w:r>
            <w:r w:rsidR="00044D15" w:rsidRPr="00044D15">
              <w:rPr>
                <w:sz w:val="28"/>
                <w:szCs w:val="28"/>
              </w:rPr>
              <w:t xml:space="preserve">Ипатовского </w:t>
            </w:r>
            <w:r w:rsidR="00776F23">
              <w:rPr>
                <w:sz w:val="28"/>
                <w:szCs w:val="28"/>
              </w:rPr>
              <w:t>муниципального</w:t>
            </w:r>
            <w:r w:rsidR="008E4241">
              <w:rPr>
                <w:sz w:val="28"/>
                <w:szCs w:val="28"/>
              </w:rPr>
              <w:t xml:space="preserve"> </w:t>
            </w:r>
            <w:r w:rsidRPr="00044D15">
              <w:rPr>
                <w:sz w:val="28"/>
                <w:szCs w:val="28"/>
              </w:rPr>
              <w:t xml:space="preserve">округа Ставропольского края, дополнительных мер социальной поддержки по </w:t>
            </w:r>
            <w:r w:rsidR="00776F23">
              <w:rPr>
                <w:sz w:val="28"/>
                <w:szCs w:val="28"/>
              </w:rPr>
              <w:t xml:space="preserve">установке </w:t>
            </w:r>
            <w:r w:rsidRPr="00044D15">
              <w:rPr>
                <w:sz w:val="28"/>
                <w:szCs w:val="28"/>
              </w:rPr>
              <w:t>автономны</w:t>
            </w:r>
            <w:r w:rsidR="00776F23">
              <w:rPr>
                <w:sz w:val="28"/>
                <w:szCs w:val="28"/>
              </w:rPr>
              <w:t>х</w:t>
            </w:r>
            <w:r w:rsidRPr="00044D15">
              <w:rPr>
                <w:sz w:val="28"/>
                <w:szCs w:val="28"/>
              </w:rPr>
              <w:t xml:space="preserve"> </w:t>
            </w:r>
            <w:r w:rsidR="003B1607">
              <w:rPr>
                <w:sz w:val="28"/>
                <w:szCs w:val="28"/>
              </w:rPr>
              <w:t xml:space="preserve">дымовых </w:t>
            </w:r>
            <w:r w:rsidRPr="00044D15">
              <w:rPr>
                <w:sz w:val="28"/>
                <w:szCs w:val="28"/>
              </w:rPr>
              <w:t>пожарны</w:t>
            </w:r>
            <w:r w:rsidR="00776F23">
              <w:rPr>
                <w:sz w:val="28"/>
                <w:szCs w:val="28"/>
              </w:rPr>
              <w:t>х</w:t>
            </w:r>
            <w:r w:rsidRPr="00044D15">
              <w:rPr>
                <w:sz w:val="28"/>
                <w:szCs w:val="28"/>
              </w:rPr>
              <w:t xml:space="preserve"> </w:t>
            </w:r>
            <w:proofErr w:type="spellStart"/>
            <w:r w:rsidRPr="00044D15">
              <w:rPr>
                <w:sz w:val="28"/>
                <w:szCs w:val="28"/>
              </w:rPr>
              <w:t>извещател</w:t>
            </w:r>
            <w:r w:rsidR="00776F23">
              <w:rPr>
                <w:sz w:val="28"/>
                <w:szCs w:val="28"/>
              </w:rPr>
              <w:t>ей</w:t>
            </w:r>
            <w:proofErr w:type="spellEnd"/>
          </w:p>
        </w:tc>
      </w:tr>
    </w:tbl>
    <w:p w:rsidR="002C2A89" w:rsidRPr="00044D15" w:rsidRDefault="002C2A89" w:rsidP="002C2A89">
      <w:pPr>
        <w:jc w:val="both"/>
        <w:rPr>
          <w:sz w:val="28"/>
          <w:szCs w:val="28"/>
        </w:rPr>
      </w:pPr>
    </w:p>
    <w:p w:rsidR="002C2A89" w:rsidRPr="00044D15" w:rsidRDefault="002C2A89" w:rsidP="002C2A89">
      <w:pPr>
        <w:jc w:val="both"/>
        <w:rPr>
          <w:sz w:val="28"/>
          <w:szCs w:val="28"/>
        </w:rPr>
      </w:pPr>
    </w:p>
    <w:p w:rsidR="002C2A89" w:rsidRPr="00044D15" w:rsidRDefault="002C2A89" w:rsidP="002C2A89">
      <w:pPr>
        <w:jc w:val="right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Форма</w:t>
      </w:r>
    </w:p>
    <w:tbl>
      <w:tblPr>
        <w:tblW w:w="0" w:type="auto"/>
        <w:tblLook w:val="04A0"/>
      </w:tblPr>
      <w:tblGrid>
        <w:gridCol w:w="4784"/>
        <w:gridCol w:w="4785"/>
      </w:tblGrid>
      <w:tr w:rsidR="008E4241" w:rsidRPr="004C6EBD" w:rsidTr="004C6EBD">
        <w:tc>
          <w:tcPr>
            <w:tcW w:w="4784" w:type="dxa"/>
          </w:tcPr>
          <w:p w:rsidR="008E4241" w:rsidRPr="004C6EBD" w:rsidRDefault="008E4241" w:rsidP="004C6EBD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E4241" w:rsidRPr="004C6EBD" w:rsidRDefault="008E4241" w:rsidP="004C6EBD">
            <w:pPr>
              <w:jc w:val="both"/>
              <w:outlineLvl w:val="0"/>
              <w:rPr>
                <w:sz w:val="28"/>
                <w:szCs w:val="28"/>
              </w:rPr>
            </w:pPr>
            <w:r w:rsidRPr="004C6EBD">
              <w:rPr>
                <w:sz w:val="28"/>
                <w:szCs w:val="28"/>
              </w:rPr>
              <w:t>В управление труда и социальной защиты населения администрации Ипатовского муниципального округа Ставропольского края</w:t>
            </w:r>
          </w:p>
        </w:tc>
      </w:tr>
    </w:tbl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</w:p>
    <w:p w:rsidR="002C2A89" w:rsidRPr="00044D15" w:rsidRDefault="002C2A89" w:rsidP="002C2A89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Заявление</w:t>
      </w:r>
    </w:p>
    <w:p w:rsidR="002C2A89" w:rsidRPr="00044D15" w:rsidRDefault="002C2A89" w:rsidP="002C2A89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 xml:space="preserve">о предоставлении отдельным категориям граждан, проживающих на территории </w:t>
      </w:r>
      <w:r w:rsidR="00044D15" w:rsidRPr="00044D15">
        <w:rPr>
          <w:sz w:val="28"/>
          <w:szCs w:val="28"/>
        </w:rPr>
        <w:t xml:space="preserve">Ипатовского </w:t>
      </w:r>
      <w:r w:rsidR="00841357">
        <w:rPr>
          <w:sz w:val="28"/>
          <w:szCs w:val="28"/>
        </w:rPr>
        <w:t>муниципального</w:t>
      </w:r>
      <w:r w:rsidR="00044D15" w:rsidRPr="00044D15">
        <w:rPr>
          <w:sz w:val="28"/>
          <w:szCs w:val="28"/>
        </w:rPr>
        <w:t xml:space="preserve"> </w:t>
      </w:r>
      <w:r w:rsidRPr="00044D15">
        <w:rPr>
          <w:sz w:val="28"/>
          <w:szCs w:val="28"/>
        </w:rPr>
        <w:t xml:space="preserve">округа Ставропольского края, дополнительных мер социальной поддержки по </w:t>
      </w:r>
      <w:r w:rsidR="00776F23">
        <w:rPr>
          <w:sz w:val="28"/>
          <w:szCs w:val="28"/>
        </w:rPr>
        <w:t>установке</w:t>
      </w:r>
      <w:r w:rsidRPr="00044D15">
        <w:rPr>
          <w:sz w:val="28"/>
          <w:szCs w:val="28"/>
        </w:rPr>
        <w:t xml:space="preserve"> автономны</w:t>
      </w:r>
      <w:r w:rsidR="00776F23">
        <w:rPr>
          <w:sz w:val="28"/>
          <w:szCs w:val="28"/>
        </w:rPr>
        <w:t>х</w:t>
      </w:r>
      <w:r w:rsidR="003B1607" w:rsidRPr="003B1607">
        <w:rPr>
          <w:sz w:val="28"/>
          <w:szCs w:val="28"/>
        </w:rPr>
        <w:t xml:space="preserve"> </w:t>
      </w:r>
      <w:r w:rsidR="003B1607">
        <w:rPr>
          <w:sz w:val="28"/>
          <w:szCs w:val="28"/>
        </w:rPr>
        <w:t>дымовых</w:t>
      </w:r>
      <w:r w:rsidRPr="00044D15">
        <w:rPr>
          <w:sz w:val="28"/>
          <w:szCs w:val="28"/>
        </w:rPr>
        <w:t xml:space="preserve"> пожарны</w:t>
      </w:r>
      <w:r w:rsidR="00776F23">
        <w:rPr>
          <w:sz w:val="28"/>
          <w:szCs w:val="28"/>
        </w:rPr>
        <w:t>х</w:t>
      </w:r>
      <w:r w:rsidRPr="00044D15">
        <w:rPr>
          <w:sz w:val="28"/>
          <w:szCs w:val="28"/>
        </w:rPr>
        <w:t xml:space="preserve"> </w:t>
      </w:r>
      <w:proofErr w:type="spellStart"/>
      <w:r w:rsidRPr="00044D15">
        <w:rPr>
          <w:sz w:val="28"/>
          <w:szCs w:val="28"/>
        </w:rPr>
        <w:t>извещател</w:t>
      </w:r>
      <w:r w:rsidR="00776F23">
        <w:rPr>
          <w:sz w:val="28"/>
          <w:szCs w:val="28"/>
        </w:rPr>
        <w:t>ей</w:t>
      </w:r>
      <w:proofErr w:type="spellEnd"/>
    </w:p>
    <w:p w:rsidR="002C2A89" w:rsidRPr="00044D15" w:rsidRDefault="002C2A89" w:rsidP="002C2A89">
      <w:pPr>
        <w:ind w:firstLine="709"/>
        <w:jc w:val="both"/>
        <w:outlineLvl w:val="0"/>
        <w:rPr>
          <w:sz w:val="28"/>
          <w:szCs w:val="28"/>
        </w:rPr>
      </w:pP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Я, _______________________________________________________________,</w:t>
      </w:r>
    </w:p>
    <w:p w:rsidR="002C2A89" w:rsidRPr="00044D15" w:rsidRDefault="002C2A89" w:rsidP="002C2A89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(фамилия, имя, отчество (при наличии) заявителя полностью)</w:t>
      </w:r>
    </w:p>
    <w:p w:rsidR="002C2A89" w:rsidRPr="00044D15" w:rsidRDefault="00C66463" w:rsidP="002C2A89">
      <w:pPr>
        <w:jc w:val="both"/>
        <w:outlineLvl w:val="0"/>
        <w:rPr>
          <w:sz w:val="28"/>
          <w:szCs w:val="28"/>
        </w:rPr>
      </w:pPr>
      <w:proofErr w:type="gramStart"/>
      <w:r w:rsidRPr="00044D15">
        <w:rPr>
          <w:sz w:val="28"/>
          <w:szCs w:val="28"/>
        </w:rPr>
        <w:t>З</w:t>
      </w:r>
      <w:r w:rsidR="002C2A89" w:rsidRPr="00044D15">
        <w:rPr>
          <w:sz w:val="28"/>
          <w:szCs w:val="28"/>
        </w:rPr>
        <w:t>арегистрированный</w:t>
      </w:r>
      <w:proofErr w:type="gramEnd"/>
      <w:r>
        <w:rPr>
          <w:sz w:val="28"/>
          <w:szCs w:val="28"/>
        </w:rPr>
        <w:t xml:space="preserve"> </w:t>
      </w:r>
      <w:r w:rsidR="002C2A89" w:rsidRPr="00044D15">
        <w:rPr>
          <w:sz w:val="28"/>
          <w:szCs w:val="28"/>
        </w:rPr>
        <w:t>(</w:t>
      </w:r>
      <w:proofErr w:type="spellStart"/>
      <w:r w:rsidR="002C2A89" w:rsidRPr="00044D15">
        <w:rPr>
          <w:sz w:val="28"/>
          <w:szCs w:val="28"/>
        </w:rPr>
        <w:t>ая</w:t>
      </w:r>
      <w:proofErr w:type="spellEnd"/>
      <w:r w:rsidR="002C2A89" w:rsidRPr="00044D15">
        <w:rPr>
          <w:sz w:val="28"/>
          <w:szCs w:val="28"/>
        </w:rPr>
        <w:t>) по адресу: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__________________________________________________________________</w:t>
      </w:r>
    </w:p>
    <w:p w:rsidR="002C2A89" w:rsidRPr="00044D15" w:rsidRDefault="002C2A89" w:rsidP="002C2A89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(адрес регистрации по месту жительства (пребывания) заявителя с указанием индекса)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тел. __________________________,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электронный адрес _____________ (по желанию).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814"/>
        <w:gridCol w:w="3685"/>
      </w:tblGrid>
      <w:tr w:rsidR="002C2A89" w:rsidRPr="00044D15" w:rsidTr="00621E15">
        <w:trPr>
          <w:trHeight w:val="244"/>
        </w:trPr>
        <w:tc>
          <w:tcPr>
            <w:tcW w:w="4082" w:type="dxa"/>
            <w:vMerge w:val="restart"/>
            <w:shd w:val="clear" w:color="auto" w:fill="auto"/>
          </w:tcPr>
          <w:p w:rsidR="002C2A89" w:rsidRPr="00044D15" w:rsidRDefault="002C2A89" w:rsidP="00621E15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паспорт или иной документ, удостоверяющий личность заявителя</w:t>
            </w:r>
          </w:p>
          <w:p w:rsidR="002C2A89" w:rsidRPr="00044D15" w:rsidRDefault="002C2A89" w:rsidP="00621E15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(нужное подчеркнуть)</w:t>
            </w:r>
          </w:p>
        </w:tc>
        <w:tc>
          <w:tcPr>
            <w:tcW w:w="1814" w:type="dxa"/>
            <w:shd w:val="clear" w:color="auto" w:fill="auto"/>
          </w:tcPr>
          <w:p w:rsidR="002C2A89" w:rsidRPr="00044D15" w:rsidRDefault="002C2A89" w:rsidP="00621E15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685" w:type="dxa"/>
            <w:shd w:val="clear" w:color="auto" w:fill="auto"/>
          </w:tcPr>
          <w:p w:rsidR="002C2A89" w:rsidRPr="00044D15" w:rsidRDefault="002C2A89" w:rsidP="00621E15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  <w:tr w:rsidR="002C2A89" w:rsidRPr="00044D15" w:rsidTr="00621E15">
        <w:tc>
          <w:tcPr>
            <w:tcW w:w="4082" w:type="dxa"/>
            <w:vMerge/>
            <w:shd w:val="clear" w:color="auto" w:fill="auto"/>
          </w:tcPr>
          <w:p w:rsidR="002C2A89" w:rsidRPr="00044D15" w:rsidRDefault="002C2A89" w:rsidP="00621E15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2C2A89" w:rsidRPr="00044D15" w:rsidRDefault="002C2A89" w:rsidP="00621E15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серия, номер</w:t>
            </w:r>
          </w:p>
        </w:tc>
        <w:tc>
          <w:tcPr>
            <w:tcW w:w="3685" w:type="dxa"/>
            <w:shd w:val="clear" w:color="auto" w:fill="auto"/>
          </w:tcPr>
          <w:p w:rsidR="002C2A89" w:rsidRPr="00044D15" w:rsidRDefault="002C2A89" w:rsidP="00621E15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  <w:tr w:rsidR="002C2A89" w:rsidRPr="00044D15" w:rsidTr="00621E15">
        <w:tc>
          <w:tcPr>
            <w:tcW w:w="4082" w:type="dxa"/>
            <w:vMerge/>
            <w:shd w:val="clear" w:color="auto" w:fill="auto"/>
          </w:tcPr>
          <w:p w:rsidR="002C2A89" w:rsidRPr="00044D15" w:rsidRDefault="002C2A89" w:rsidP="00621E15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2C2A89" w:rsidRPr="00044D15" w:rsidRDefault="002C2A89" w:rsidP="00621E15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дата выдачи</w:t>
            </w:r>
          </w:p>
        </w:tc>
        <w:tc>
          <w:tcPr>
            <w:tcW w:w="3685" w:type="dxa"/>
            <w:shd w:val="clear" w:color="auto" w:fill="auto"/>
          </w:tcPr>
          <w:p w:rsidR="002C2A89" w:rsidRPr="00044D15" w:rsidRDefault="002C2A89" w:rsidP="00621E15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  <w:tr w:rsidR="002C2A89" w:rsidRPr="00044D15" w:rsidTr="00621E15">
        <w:tc>
          <w:tcPr>
            <w:tcW w:w="4082" w:type="dxa"/>
            <w:vMerge/>
            <w:shd w:val="clear" w:color="auto" w:fill="auto"/>
          </w:tcPr>
          <w:p w:rsidR="002C2A89" w:rsidRPr="00044D15" w:rsidRDefault="002C2A89" w:rsidP="00621E15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2C2A89" w:rsidRPr="00044D15" w:rsidRDefault="002C2A89" w:rsidP="00621E15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 xml:space="preserve">кем </w:t>
            </w:r>
            <w:proofErr w:type="gramStart"/>
            <w:r w:rsidRPr="00044D15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2C2A89" w:rsidRPr="00044D15" w:rsidRDefault="002C2A89" w:rsidP="00621E15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</w:tbl>
    <w:p w:rsidR="002C2A89" w:rsidRPr="00044D15" w:rsidRDefault="002C2A89" w:rsidP="002C2A89">
      <w:pPr>
        <w:jc w:val="both"/>
        <w:rPr>
          <w:sz w:val="28"/>
          <w:szCs w:val="28"/>
        </w:rPr>
      </w:pPr>
      <w:r w:rsidRPr="00044D15">
        <w:rPr>
          <w:sz w:val="28"/>
          <w:szCs w:val="28"/>
        </w:rPr>
        <w:t xml:space="preserve">Прошу </w:t>
      </w:r>
      <w:r w:rsidR="008E4241">
        <w:rPr>
          <w:sz w:val="28"/>
          <w:szCs w:val="28"/>
        </w:rPr>
        <w:t>установить</w:t>
      </w:r>
      <w:r w:rsidRPr="00044D15">
        <w:rPr>
          <w:sz w:val="28"/>
          <w:szCs w:val="28"/>
        </w:rPr>
        <w:t xml:space="preserve"> автономны</w:t>
      </w:r>
      <w:r w:rsidR="008E4241">
        <w:rPr>
          <w:sz w:val="28"/>
          <w:szCs w:val="28"/>
        </w:rPr>
        <w:t>е</w:t>
      </w:r>
      <w:r w:rsidR="003B1607" w:rsidRPr="003B1607">
        <w:rPr>
          <w:sz w:val="28"/>
          <w:szCs w:val="28"/>
        </w:rPr>
        <w:t xml:space="preserve"> </w:t>
      </w:r>
      <w:r w:rsidR="003B1607">
        <w:rPr>
          <w:sz w:val="28"/>
          <w:szCs w:val="28"/>
        </w:rPr>
        <w:t>дымовые</w:t>
      </w:r>
      <w:r w:rsidRPr="00044D15">
        <w:rPr>
          <w:sz w:val="28"/>
          <w:szCs w:val="28"/>
        </w:rPr>
        <w:t xml:space="preserve"> пожарны</w:t>
      </w:r>
      <w:r w:rsidR="008E4241">
        <w:rPr>
          <w:sz w:val="28"/>
          <w:szCs w:val="28"/>
        </w:rPr>
        <w:t>е</w:t>
      </w:r>
      <w:r w:rsidRPr="00044D15">
        <w:rPr>
          <w:sz w:val="28"/>
          <w:szCs w:val="28"/>
        </w:rPr>
        <w:t xml:space="preserve"> </w:t>
      </w:r>
      <w:proofErr w:type="spellStart"/>
      <w:r w:rsidRPr="00044D15">
        <w:rPr>
          <w:sz w:val="28"/>
          <w:szCs w:val="28"/>
        </w:rPr>
        <w:t>извещател</w:t>
      </w:r>
      <w:r w:rsidR="008E4241">
        <w:rPr>
          <w:sz w:val="28"/>
          <w:szCs w:val="28"/>
        </w:rPr>
        <w:t>и</w:t>
      </w:r>
      <w:proofErr w:type="spellEnd"/>
      <w:r w:rsidRPr="00044D15">
        <w:rPr>
          <w:sz w:val="28"/>
          <w:szCs w:val="28"/>
        </w:rPr>
        <w:t xml:space="preserve"> в количестве одной единицы как гражданина из числа (отметить </w:t>
      </w:r>
      <w:proofErr w:type="gramStart"/>
      <w:r w:rsidRPr="00044D15">
        <w:rPr>
          <w:sz w:val="28"/>
          <w:szCs w:val="28"/>
        </w:rPr>
        <w:t>нужное</w:t>
      </w:r>
      <w:proofErr w:type="gramEnd"/>
      <w:r w:rsidRPr="00044D15">
        <w:rPr>
          <w:sz w:val="28"/>
          <w:szCs w:val="28"/>
        </w:rPr>
        <w:t>):</w:t>
      </w:r>
    </w:p>
    <w:p w:rsidR="002C2A89" w:rsidRPr="00044D15" w:rsidRDefault="002C2A89" w:rsidP="002C2A89">
      <w:pPr>
        <w:numPr>
          <w:ilvl w:val="0"/>
          <w:numId w:val="10"/>
        </w:numPr>
        <w:jc w:val="both"/>
        <w:rPr>
          <w:sz w:val="28"/>
          <w:szCs w:val="28"/>
        </w:rPr>
      </w:pPr>
      <w:r w:rsidRPr="00044D15">
        <w:rPr>
          <w:sz w:val="28"/>
          <w:szCs w:val="28"/>
        </w:rPr>
        <w:t>многодетных малоимущих семей</w:t>
      </w:r>
    </w:p>
    <w:p w:rsidR="002C2A89" w:rsidRPr="00044D15" w:rsidRDefault="002C2A89" w:rsidP="002C2A89">
      <w:pPr>
        <w:numPr>
          <w:ilvl w:val="0"/>
          <w:numId w:val="10"/>
        </w:numPr>
        <w:jc w:val="both"/>
        <w:rPr>
          <w:sz w:val="28"/>
          <w:szCs w:val="28"/>
        </w:rPr>
      </w:pPr>
      <w:r w:rsidRPr="00044D15">
        <w:rPr>
          <w:sz w:val="28"/>
          <w:szCs w:val="28"/>
        </w:rPr>
        <w:t>семей, находящихся в социально опасном положении</w:t>
      </w:r>
    </w:p>
    <w:p w:rsidR="002C2A89" w:rsidRPr="00044D15" w:rsidRDefault="002C2A89" w:rsidP="002C2A89">
      <w:pPr>
        <w:jc w:val="both"/>
        <w:rPr>
          <w:sz w:val="28"/>
          <w:szCs w:val="28"/>
        </w:rPr>
      </w:pPr>
      <w:r w:rsidRPr="00044D15">
        <w:rPr>
          <w:sz w:val="28"/>
          <w:szCs w:val="28"/>
        </w:rPr>
        <w:t>по месту постоянного проживания по адресу:</w:t>
      </w:r>
    </w:p>
    <w:p w:rsidR="002C2A89" w:rsidRPr="00044D15" w:rsidRDefault="002C2A89" w:rsidP="002C2A89">
      <w:pPr>
        <w:jc w:val="both"/>
        <w:rPr>
          <w:sz w:val="28"/>
          <w:szCs w:val="28"/>
        </w:rPr>
      </w:pPr>
      <w:r w:rsidRPr="00044D15">
        <w:rPr>
          <w:sz w:val="28"/>
          <w:szCs w:val="28"/>
        </w:rPr>
        <w:t>__________________________________________________________________</w:t>
      </w:r>
    </w:p>
    <w:p w:rsidR="002C2A89" w:rsidRPr="00044D15" w:rsidRDefault="002C2A89" w:rsidP="002C2A89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(адрес постоянного проживания заявителя с указанием индекса)</w:t>
      </w:r>
    </w:p>
    <w:p w:rsidR="002C2A89" w:rsidRPr="00044D15" w:rsidRDefault="002C2A89" w:rsidP="002C2A89">
      <w:pPr>
        <w:ind w:firstLine="708"/>
        <w:jc w:val="both"/>
        <w:rPr>
          <w:sz w:val="28"/>
          <w:szCs w:val="28"/>
        </w:rPr>
      </w:pPr>
      <w:r w:rsidRPr="00044D15">
        <w:rPr>
          <w:sz w:val="28"/>
          <w:szCs w:val="28"/>
        </w:rPr>
        <w:t xml:space="preserve">Для </w:t>
      </w:r>
      <w:r w:rsidR="008E4241">
        <w:rPr>
          <w:sz w:val="28"/>
          <w:szCs w:val="28"/>
        </w:rPr>
        <w:t>установки</w:t>
      </w:r>
      <w:r w:rsidRPr="00044D15">
        <w:rPr>
          <w:sz w:val="28"/>
          <w:szCs w:val="28"/>
        </w:rPr>
        <w:t xml:space="preserve"> автономны</w:t>
      </w:r>
      <w:r w:rsidR="008E4241">
        <w:rPr>
          <w:sz w:val="28"/>
          <w:szCs w:val="28"/>
        </w:rPr>
        <w:t>х</w:t>
      </w:r>
      <w:r w:rsidRPr="00044D15">
        <w:rPr>
          <w:sz w:val="28"/>
          <w:szCs w:val="28"/>
        </w:rPr>
        <w:t xml:space="preserve"> </w:t>
      </w:r>
      <w:r w:rsidR="003B1607">
        <w:rPr>
          <w:sz w:val="28"/>
          <w:szCs w:val="28"/>
        </w:rPr>
        <w:t>дымовых</w:t>
      </w:r>
      <w:r w:rsidR="003B1607" w:rsidRPr="00044D15">
        <w:rPr>
          <w:sz w:val="28"/>
          <w:szCs w:val="28"/>
        </w:rPr>
        <w:t xml:space="preserve"> </w:t>
      </w:r>
      <w:r w:rsidRPr="00044D15">
        <w:rPr>
          <w:sz w:val="28"/>
          <w:szCs w:val="28"/>
        </w:rPr>
        <w:t>пожарны</w:t>
      </w:r>
      <w:r w:rsidR="008E4241">
        <w:rPr>
          <w:sz w:val="28"/>
          <w:szCs w:val="28"/>
        </w:rPr>
        <w:t>х</w:t>
      </w:r>
      <w:r w:rsidRPr="00044D15">
        <w:rPr>
          <w:sz w:val="28"/>
          <w:szCs w:val="28"/>
        </w:rPr>
        <w:t xml:space="preserve"> </w:t>
      </w:r>
      <w:proofErr w:type="spellStart"/>
      <w:r w:rsidRPr="00044D15">
        <w:rPr>
          <w:sz w:val="28"/>
          <w:szCs w:val="28"/>
        </w:rPr>
        <w:t>извещателе</w:t>
      </w:r>
      <w:r w:rsidR="008E4241">
        <w:rPr>
          <w:sz w:val="28"/>
          <w:szCs w:val="28"/>
        </w:rPr>
        <w:t>й</w:t>
      </w:r>
      <w:proofErr w:type="spellEnd"/>
      <w:r w:rsidRPr="00044D15">
        <w:rPr>
          <w:sz w:val="28"/>
          <w:szCs w:val="28"/>
        </w:rPr>
        <w:t xml:space="preserve"> представляю следующие документы:</w:t>
      </w:r>
    </w:p>
    <w:p w:rsidR="002C2A89" w:rsidRPr="00044D15" w:rsidRDefault="002C2A89" w:rsidP="002C2A89">
      <w:pPr>
        <w:jc w:val="both"/>
        <w:rPr>
          <w:sz w:val="28"/>
          <w:szCs w:val="28"/>
        </w:rPr>
      </w:pPr>
      <w:r w:rsidRPr="00044D1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A89" w:rsidRPr="00044D15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862571" w:rsidRDefault="002C2A89" w:rsidP="002C2A89">
      <w:pPr>
        <w:ind w:firstLine="708"/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Достоверность представленных сведений я и члены моей семьи подтвержда</w:t>
      </w:r>
      <w:proofErr w:type="gramStart"/>
      <w:r w:rsidRPr="00044D15">
        <w:rPr>
          <w:sz w:val="28"/>
          <w:szCs w:val="28"/>
        </w:rPr>
        <w:t>ю(</w:t>
      </w:r>
      <w:proofErr w:type="gramEnd"/>
      <w:r w:rsidRPr="00044D15">
        <w:rPr>
          <w:sz w:val="28"/>
          <w:szCs w:val="28"/>
        </w:rPr>
        <w:t xml:space="preserve">ем) и даю(ем) согласие на обработку персональных данных в соответствии с Федеральным </w:t>
      </w:r>
      <w:r w:rsidRPr="00862571">
        <w:rPr>
          <w:sz w:val="28"/>
          <w:szCs w:val="28"/>
        </w:rPr>
        <w:t>законом</w:t>
      </w:r>
      <w:r w:rsidR="00862571" w:rsidRPr="00862571">
        <w:rPr>
          <w:sz w:val="28"/>
          <w:szCs w:val="28"/>
        </w:rPr>
        <w:t xml:space="preserve"> </w:t>
      </w:r>
      <w:r w:rsidR="00862571" w:rsidRPr="00862571">
        <w:rPr>
          <w:color w:val="000000"/>
          <w:sz w:val="28"/>
          <w:szCs w:val="28"/>
        </w:rPr>
        <w:t xml:space="preserve">от 27 июля 2006 г. </w:t>
      </w:r>
      <w:r w:rsidR="00862571">
        <w:rPr>
          <w:color w:val="000000"/>
          <w:sz w:val="28"/>
          <w:szCs w:val="28"/>
        </w:rPr>
        <w:t>№</w:t>
      </w:r>
      <w:r w:rsidR="00862571" w:rsidRPr="00862571">
        <w:rPr>
          <w:color w:val="000000"/>
          <w:sz w:val="28"/>
          <w:szCs w:val="28"/>
        </w:rPr>
        <w:t xml:space="preserve"> 152-ФЗ </w:t>
      </w:r>
      <w:r w:rsidR="00862571">
        <w:rPr>
          <w:color w:val="000000"/>
          <w:sz w:val="28"/>
          <w:szCs w:val="28"/>
        </w:rPr>
        <w:t>«</w:t>
      </w:r>
      <w:r w:rsidRPr="00862571">
        <w:rPr>
          <w:sz w:val="28"/>
          <w:szCs w:val="28"/>
        </w:rPr>
        <w:t>О персональных данных».</w:t>
      </w:r>
    </w:p>
    <w:p w:rsidR="002C2A89" w:rsidRPr="00044D15" w:rsidRDefault="002C2A89" w:rsidP="002C2A89">
      <w:pPr>
        <w:ind w:firstLine="709"/>
        <w:jc w:val="both"/>
        <w:outlineLvl w:val="0"/>
        <w:rPr>
          <w:sz w:val="28"/>
          <w:szCs w:val="28"/>
        </w:rPr>
      </w:pPr>
      <w:r w:rsidRPr="00862571">
        <w:rPr>
          <w:sz w:val="28"/>
          <w:szCs w:val="28"/>
        </w:rPr>
        <w:t xml:space="preserve">Прошу уведомить меня о принятом решении посредством </w:t>
      </w:r>
      <w:r w:rsidR="0025784C" w:rsidRPr="00862571">
        <w:rPr>
          <w:sz w:val="28"/>
          <w:szCs w:val="28"/>
        </w:rPr>
        <w:t xml:space="preserve">телефонной, </w:t>
      </w:r>
      <w:r w:rsidRPr="00862571">
        <w:rPr>
          <w:sz w:val="28"/>
          <w:szCs w:val="28"/>
        </w:rPr>
        <w:t>почтовой, электронной связи (</w:t>
      </w:r>
      <w:proofErr w:type="gramStart"/>
      <w:r w:rsidRPr="00862571">
        <w:rPr>
          <w:sz w:val="28"/>
          <w:szCs w:val="28"/>
        </w:rPr>
        <w:t>нужное</w:t>
      </w:r>
      <w:proofErr w:type="gramEnd"/>
      <w:r w:rsidRPr="00044D15">
        <w:rPr>
          <w:sz w:val="28"/>
          <w:szCs w:val="28"/>
        </w:rPr>
        <w:t xml:space="preserve"> подчеркнуть).</w:t>
      </w:r>
    </w:p>
    <w:p w:rsidR="002C2A89" w:rsidRDefault="0025784C" w:rsidP="002C2A89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43181">
        <w:rPr>
          <w:sz w:val="28"/>
          <w:szCs w:val="28"/>
        </w:rPr>
        <w:t xml:space="preserve">В случае отчуждения (прекращения) права собственности на жилое помещение, в котором установлены </w:t>
      </w:r>
      <w:r>
        <w:rPr>
          <w:sz w:val="28"/>
          <w:szCs w:val="28"/>
        </w:rPr>
        <w:t xml:space="preserve">автономные </w:t>
      </w:r>
      <w:r w:rsidR="003B1607">
        <w:rPr>
          <w:sz w:val="28"/>
          <w:szCs w:val="28"/>
        </w:rPr>
        <w:t>дымовых</w:t>
      </w:r>
      <w:r w:rsidR="003B1607" w:rsidRPr="00F43181">
        <w:rPr>
          <w:sz w:val="28"/>
          <w:szCs w:val="28"/>
        </w:rPr>
        <w:t xml:space="preserve"> </w:t>
      </w:r>
      <w:r w:rsidRPr="00F43181">
        <w:rPr>
          <w:sz w:val="28"/>
          <w:szCs w:val="28"/>
        </w:rPr>
        <w:t xml:space="preserve">пожарные </w:t>
      </w:r>
      <w:proofErr w:type="spellStart"/>
      <w:r w:rsidRPr="00F43181">
        <w:rPr>
          <w:sz w:val="28"/>
          <w:szCs w:val="28"/>
        </w:rPr>
        <w:t>извещатели</w:t>
      </w:r>
      <w:proofErr w:type="spellEnd"/>
      <w:r w:rsidRPr="00F43181">
        <w:rPr>
          <w:sz w:val="28"/>
          <w:szCs w:val="28"/>
        </w:rPr>
        <w:t xml:space="preserve"> </w:t>
      </w:r>
      <w:r>
        <w:rPr>
          <w:sz w:val="28"/>
          <w:szCs w:val="28"/>
        </w:rPr>
        <w:t>обязуюсь уведомить Отдел</w:t>
      </w:r>
      <w:r w:rsidRPr="00F43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 развития и общественной безопасности администрации Ипатовского муниципального округа Ставропольского края </w:t>
      </w:r>
      <w:r w:rsidRPr="00F43181">
        <w:rPr>
          <w:sz w:val="28"/>
          <w:szCs w:val="28"/>
        </w:rPr>
        <w:t xml:space="preserve">не позднее 30 календарных дней до дня регистрации перехода (прекращения) права собственности. </w:t>
      </w:r>
      <w:proofErr w:type="gramEnd"/>
    </w:p>
    <w:p w:rsidR="0025784C" w:rsidRDefault="0025784C" w:rsidP="002C2A89">
      <w:pPr>
        <w:ind w:firstLine="709"/>
        <w:jc w:val="both"/>
        <w:outlineLvl w:val="0"/>
        <w:rPr>
          <w:sz w:val="28"/>
          <w:szCs w:val="28"/>
        </w:rPr>
      </w:pPr>
    </w:p>
    <w:p w:rsidR="0025784C" w:rsidRPr="00044D15" w:rsidRDefault="0025784C" w:rsidP="002C2A89">
      <w:pPr>
        <w:ind w:firstLine="709"/>
        <w:jc w:val="both"/>
        <w:outlineLvl w:val="0"/>
        <w:rPr>
          <w:sz w:val="28"/>
          <w:szCs w:val="28"/>
        </w:rPr>
      </w:pP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 xml:space="preserve">«___»___________20__г.                                _____________________________ 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 xml:space="preserve">                                                                               (подпись заявителя или его представителя)</w:t>
      </w: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  <w:r w:rsidRPr="00044D15">
        <w:rPr>
          <w:sz w:val="28"/>
          <w:szCs w:val="28"/>
        </w:rPr>
        <w:t xml:space="preserve">Дата регистрации: «____» _________________ 20 ____ года </w:t>
      </w:r>
    </w:p>
    <w:p w:rsidR="002C2A89" w:rsidRPr="00044D15" w:rsidRDefault="002C2A89" w:rsidP="002C2A89">
      <w:pPr>
        <w:outlineLvl w:val="1"/>
        <w:rPr>
          <w:sz w:val="28"/>
          <w:szCs w:val="28"/>
        </w:rPr>
      </w:pPr>
      <w:r w:rsidRPr="00044D15">
        <w:rPr>
          <w:sz w:val="28"/>
          <w:szCs w:val="28"/>
        </w:rPr>
        <w:t>№ регистрации ________________</w:t>
      </w:r>
    </w:p>
    <w:p w:rsidR="002C2A89" w:rsidRPr="00044D15" w:rsidRDefault="002C2A89" w:rsidP="002C2A89">
      <w:pPr>
        <w:outlineLvl w:val="1"/>
        <w:rPr>
          <w:sz w:val="28"/>
          <w:szCs w:val="28"/>
        </w:rPr>
      </w:pPr>
      <w:r w:rsidRPr="00044D15">
        <w:rPr>
          <w:sz w:val="28"/>
          <w:szCs w:val="28"/>
        </w:rPr>
        <w:t>_____________________  /____________________________________/</w:t>
      </w:r>
    </w:p>
    <w:p w:rsidR="002C2A89" w:rsidRPr="00044D15" w:rsidRDefault="002C2A89" w:rsidP="002C2A89">
      <w:pPr>
        <w:outlineLvl w:val="1"/>
        <w:rPr>
          <w:sz w:val="28"/>
          <w:szCs w:val="28"/>
        </w:rPr>
      </w:pPr>
      <w:proofErr w:type="gramStart"/>
      <w:r w:rsidRPr="00044D15">
        <w:rPr>
          <w:sz w:val="28"/>
          <w:szCs w:val="28"/>
        </w:rPr>
        <w:t>(подпись специалиста            (расшифровка подписи специалиста</w:t>
      </w:r>
      <w:proofErr w:type="gramEnd"/>
    </w:p>
    <w:p w:rsidR="002C2A89" w:rsidRPr="00044D15" w:rsidRDefault="002C2A89" w:rsidP="002C2A89">
      <w:pPr>
        <w:outlineLvl w:val="1"/>
        <w:rPr>
          <w:sz w:val="28"/>
          <w:szCs w:val="28"/>
        </w:rPr>
      </w:pPr>
      <w:r w:rsidRPr="00044D15">
        <w:rPr>
          <w:sz w:val="28"/>
          <w:szCs w:val="28"/>
        </w:rPr>
        <w:t xml:space="preserve">  </w:t>
      </w:r>
      <w:proofErr w:type="gramStart"/>
      <w:r w:rsidR="008E4241">
        <w:rPr>
          <w:sz w:val="28"/>
          <w:szCs w:val="28"/>
        </w:rPr>
        <w:t>управления</w:t>
      </w:r>
      <w:r w:rsidRPr="00044D15">
        <w:rPr>
          <w:sz w:val="28"/>
          <w:szCs w:val="28"/>
        </w:rPr>
        <w:t xml:space="preserve">) </w:t>
      </w:r>
      <w:r w:rsidRPr="005C3A00">
        <w:rPr>
          <w:sz w:val="28"/>
          <w:szCs w:val="28"/>
        </w:rPr>
        <w:t xml:space="preserve">                          </w:t>
      </w:r>
      <w:r w:rsidR="008E4241">
        <w:rPr>
          <w:sz w:val="28"/>
          <w:szCs w:val="28"/>
        </w:rPr>
        <w:t>управления</w:t>
      </w:r>
      <w:r w:rsidRPr="00044D15">
        <w:rPr>
          <w:sz w:val="28"/>
          <w:szCs w:val="28"/>
        </w:rPr>
        <w:t>)</w:t>
      </w:r>
      <w:proofErr w:type="gramEnd"/>
    </w:p>
    <w:p w:rsidR="002C2A89" w:rsidRPr="00044D15" w:rsidRDefault="002C2A89" w:rsidP="002C2A89">
      <w:pPr>
        <w:ind w:firstLine="142"/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044D15" w:rsidRPr="00044D15" w:rsidRDefault="00044D15" w:rsidP="002C2A89">
      <w:pPr>
        <w:outlineLvl w:val="1"/>
        <w:rPr>
          <w:sz w:val="28"/>
          <w:szCs w:val="28"/>
        </w:rPr>
      </w:pPr>
    </w:p>
    <w:p w:rsidR="00044D15" w:rsidRPr="00044D15" w:rsidRDefault="00044D15" w:rsidP="002C2A89">
      <w:pPr>
        <w:outlineLvl w:val="1"/>
        <w:rPr>
          <w:sz w:val="28"/>
          <w:szCs w:val="28"/>
        </w:rPr>
      </w:pPr>
    </w:p>
    <w:p w:rsidR="00044D15" w:rsidRPr="00044D15" w:rsidRDefault="00044D15" w:rsidP="002C2A89">
      <w:pPr>
        <w:outlineLvl w:val="1"/>
        <w:rPr>
          <w:sz w:val="28"/>
          <w:szCs w:val="28"/>
        </w:rPr>
      </w:pPr>
    </w:p>
    <w:p w:rsidR="00044D15" w:rsidRPr="00044D15" w:rsidRDefault="00044D15" w:rsidP="002C2A89">
      <w:pPr>
        <w:outlineLvl w:val="1"/>
        <w:rPr>
          <w:sz w:val="28"/>
          <w:szCs w:val="28"/>
        </w:rPr>
      </w:pPr>
    </w:p>
    <w:p w:rsidR="00044D15" w:rsidRPr="00044D15" w:rsidRDefault="00044D15" w:rsidP="002C2A89">
      <w:pPr>
        <w:outlineLvl w:val="1"/>
        <w:rPr>
          <w:sz w:val="28"/>
          <w:szCs w:val="28"/>
        </w:rPr>
      </w:pPr>
    </w:p>
    <w:p w:rsidR="002C2A89" w:rsidRDefault="002C2A89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C66463" w:rsidRPr="00044D15" w:rsidTr="00C66463">
        <w:tc>
          <w:tcPr>
            <w:tcW w:w="4361" w:type="dxa"/>
            <w:shd w:val="clear" w:color="auto" w:fill="auto"/>
          </w:tcPr>
          <w:p w:rsidR="00C66463" w:rsidRPr="00044D15" w:rsidRDefault="00C66463" w:rsidP="00C66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62571" w:rsidRDefault="00862571" w:rsidP="00C66463">
            <w:pPr>
              <w:spacing w:after="120" w:line="240" w:lineRule="exact"/>
              <w:rPr>
                <w:sz w:val="28"/>
                <w:szCs w:val="28"/>
              </w:rPr>
            </w:pPr>
          </w:p>
          <w:p w:rsidR="00862571" w:rsidRDefault="00862571" w:rsidP="00C66463">
            <w:pPr>
              <w:spacing w:after="120" w:line="240" w:lineRule="exact"/>
              <w:rPr>
                <w:sz w:val="28"/>
                <w:szCs w:val="28"/>
              </w:rPr>
            </w:pPr>
          </w:p>
          <w:p w:rsidR="00C66463" w:rsidRPr="00044D15" w:rsidRDefault="00C66463" w:rsidP="00C66463">
            <w:pPr>
              <w:spacing w:after="120"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lastRenderedPageBreak/>
              <w:t xml:space="preserve">Приложение </w:t>
            </w:r>
            <w:r w:rsidR="008D3F13">
              <w:rPr>
                <w:sz w:val="28"/>
                <w:szCs w:val="28"/>
              </w:rPr>
              <w:t>2</w:t>
            </w:r>
          </w:p>
          <w:p w:rsidR="00C66463" w:rsidRPr="00044D15" w:rsidRDefault="00C66463" w:rsidP="003B1607">
            <w:pPr>
              <w:spacing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к Порядку предоставления отдельным категориям граждан, проживающи</w:t>
            </w:r>
            <w:r w:rsidR="003B1607">
              <w:rPr>
                <w:sz w:val="28"/>
                <w:szCs w:val="28"/>
              </w:rPr>
              <w:t>м</w:t>
            </w:r>
            <w:r w:rsidRPr="00044D15">
              <w:rPr>
                <w:sz w:val="28"/>
                <w:szCs w:val="28"/>
              </w:rPr>
              <w:t xml:space="preserve"> на территории Ипатовского </w:t>
            </w:r>
            <w:r w:rsidR="008E4241">
              <w:rPr>
                <w:sz w:val="28"/>
                <w:szCs w:val="28"/>
              </w:rPr>
              <w:t>муниципального</w:t>
            </w:r>
            <w:r w:rsidRPr="00044D15">
              <w:rPr>
                <w:sz w:val="28"/>
                <w:szCs w:val="28"/>
              </w:rPr>
              <w:t xml:space="preserve"> округа Ставропольского края, дополнительных мер социальной поддержки по </w:t>
            </w:r>
            <w:r w:rsidR="008E4241">
              <w:rPr>
                <w:sz w:val="28"/>
                <w:szCs w:val="28"/>
              </w:rPr>
              <w:t xml:space="preserve">установке </w:t>
            </w:r>
            <w:r w:rsidRPr="00044D15">
              <w:rPr>
                <w:sz w:val="28"/>
                <w:szCs w:val="28"/>
              </w:rPr>
              <w:t>автономны</w:t>
            </w:r>
            <w:r w:rsidR="008E4241">
              <w:rPr>
                <w:sz w:val="28"/>
                <w:szCs w:val="28"/>
              </w:rPr>
              <w:t>х</w:t>
            </w:r>
            <w:r w:rsidRPr="00044D15">
              <w:rPr>
                <w:sz w:val="28"/>
                <w:szCs w:val="28"/>
              </w:rPr>
              <w:t xml:space="preserve"> </w:t>
            </w:r>
            <w:r w:rsidR="003B1607">
              <w:rPr>
                <w:sz w:val="28"/>
                <w:szCs w:val="28"/>
              </w:rPr>
              <w:t>дымовых</w:t>
            </w:r>
            <w:r w:rsidR="003B1607" w:rsidRPr="00044D15">
              <w:rPr>
                <w:sz w:val="28"/>
                <w:szCs w:val="28"/>
              </w:rPr>
              <w:t xml:space="preserve"> </w:t>
            </w:r>
            <w:r w:rsidRPr="00044D15">
              <w:rPr>
                <w:sz w:val="28"/>
                <w:szCs w:val="28"/>
              </w:rPr>
              <w:t>пожарны</w:t>
            </w:r>
            <w:r w:rsidR="008E4241">
              <w:rPr>
                <w:sz w:val="28"/>
                <w:szCs w:val="28"/>
              </w:rPr>
              <w:t>х</w:t>
            </w:r>
            <w:r w:rsidRPr="00044D15">
              <w:rPr>
                <w:sz w:val="28"/>
                <w:szCs w:val="28"/>
              </w:rPr>
              <w:t xml:space="preserve"> </w:t>
            </w:r>
            <w:proofErr w:type="spellStart"/>
            <w:r w:rsidRPr="00044D15">
              <w:rPr>
                <w:sz w:val="28"/>
                <w:szCs w:val="28"/>
              </w:rPr>
              <w:t>извещател</w:t>
            </w:r>
            <w:r w:rsidR="008E4241">
              <w:rPr>
                <w:sz w:val="28"/>
                <w:szCs w:val="28"/>
              </w:rPr>
              <w:t>ей</w:t>
            </w:r>
            <w:proofErr w:type="spellEnd"/>
          </w:p>
        </w:tc>
      </w:tr>
    </w:tbl>
    <w:p w:rsidR="00C66463" w:rsidRPr="00044D15" w:rsidRDefault="00C66463" w:rsidP="00C66463">
      <w:pPr>
        <w:outlineLvl w:val="1"/>
        <w:rPr>
          <w:sz w:val="28"/>
          <w:szCs w:val="28"/>
        </w:rPr>
      </w:pPr>
    </w:p>
    <w:p w:rsidR="00C66463" w:rsidRPr="00321E1E" w:rsidRDefault="00C66463" w:rsidP="00C66463">
      <w:pPr>
        <w:outlineLvl w:val="1"/>
        <w:rPr>
          <w:sz w:val="28"/>
          <w:szCs w:val="28"/>
        </w:rPr>
      </w:pPr>
    </w:p>
    <w:p w:rsidR="00C66463" w:rsidRPr="00321E1E" w:rsidRDefault="00C66463" w:rsidP="00C66463">
      <w:pPr>
        <w:ind w:firstLine="709"/>
        <w:jc w:val="right"/>
        <w:outlineLvl w:val="0"/>
        <w:rPr>
          <w:sz w:val="28"/>
          <w:szCs w:val="28"/>
        </w:rPr>
      </w:pPr>
      <w:r w:rsidRPr="00321E1E">
        <w:rPr>
          <w:sz w:val="28"/>
          <w:szCs w:val="28"/>
        </w:rPr>
        <w:t>Форма</w:t>
      </w:r>
    </w:p>
    <w:p w:rsidR="00321E1E" w:rsidRP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Pr="00321E1E" w:rsidRDefault="00321E1E" w:rsidP="00321E1E">
      <w:pPr>
        <w:pStyle w:val="indent1"/>
        <w:shd w:val="clear" w:color="auto" w:fill="FFFFFF"/>
        <w:jc w:val="center"/>
        <w:rPr>
          <w:color w:val="000000"/>
          <w:sz w:val="28"/>
          <w:szCs w:val="28"/>
        </w:rPr>
      </w:pPr>
      <w:r w:rsidRPr="00321E1E">
        <w:rPr>
          <w:color w:val="000000"/>
          <w:sz w:val="28"/>
          <w:szCs w:val="28"/>
        </w:rPr>
        <w:t xml:space="preserve">Управление труда и социальной защиты населения администрации Ипатовского </w:t>
      </w:r>
      <w:r w:rsidR="008E4241">
        <w:rPr>
          <w:color w:val="000000"/>
          <w:sz w:val="28"/>
          <w:szCs w:val="28"/>
        </w:rPr>
        <w:t>муниципального</w:t>
      </w:r>
      <w:r w:rsidRPr="00321E1E">
        <w:rPr>
          <w:color w:val="000000"/>
          <w:sz w:val="28"/>
          <w:szCs w:val="28"/>
        </w:rPr>
        <w:t xml:space="preserve"> округа Ставропольского края</w:t>
      </w:r>
    </w:p>
    <w:p w:rsidR="00321E1E" w:rsidRPr="00321E1E" w:rsidRDefault="00321E1E" w:rsidP="00321E1E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E1E">
        <w:rPr>
          <w:color w:val="000000"/>
          <w:sz w:val="28"/>
          <w:szCs w:val="28"/>
        </w:rPr>
        <w:t> </w:t>
      </w:r>
    </w:p>
    <w:p w:rsidR="00321E1E" w:rsidRPr="00321E1E" w:rsidRDefault="00321E1E" w:rsidP="00321E1E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1E1E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>№</w:t>
      </w:r>
      <w:r w:rsidRPr="00321E1E">
        <w:rPr>
          <w:color w:val="000000"/>
          <w:sz w:val="28"/>
          <w:szCs w:val="28"/>
        </w:rPr>
        <w:t xml:space="preserve"> ________ от ___ __________ 20__г. </w:t>
      </w:r>
      <w:r w:rsidRPr="00321E1E">
        <w:rPr>
          <w:color w:val="000000"/>
          <w:sz w:val="28"/>
          <w:szCs w:val="28"/>
        </w:rPr>
        <w:br/>
        <w:t xml:space="preserve">о предоставлении </w:t>
      </w:r>
      <w:r>
        <w:rPr>
          <w:color w:val="000000"/>
          <w:sz w:val="28"/>
          <w:szCs w:val="28"/>
        </w:rPr>
        <w:t xml:space="preserve">(об отказе в предоставлении) </w:t>
      </w:r>
      <w:r w:rsidRPr="00321E1E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>ы</w:t>
      </w:r>
      <w:r w:rsidRPr="00321E1E">
        <w:rPr>
          <w:color w:val="000000"/>
          <w:sz w:val="28"/>
          <w:szCs w:val="28"/>
        </w:rPr>
        <w:t xml:space="preserve"> социальной поддержки </w:t>
      </w:r>
      <w:r>
        <w:rPr>
          <w:color w:val="000000"/>
          <w:sz w:val="28"/>
          <w:szCs w:val="28"/>
        </w:rPr>
        <w:t xml:space="preserve">по </w:t>
      </w:r>
      <w:r w:rsidR="008E4241">
        <w:rPr>
          <w:color w:val="000000"/>
          <w:sz w:val="28"/>
          <w:szCs w:val="28"/>
        </w:rPr>
        <w:t>установке</w:t>
      </w:r>
      <w:r>
        <w:rPr>
          <w:color w:val="000000"/>
          <w:sz w:val="28"/>
          <w:szCs w:val="28"/>
        </w:rPr>
        <w:t xml:space="preserve"> автономны</w:t>
      </w:r>
      <w:r w:rsidR="008E4241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 w:rsidR="003B1607">
        <w:rPr>
          <w:sz w:val="28"/>
          <w:szCs w:val="28"/>
        </w:rPr>
        <w:t>дымовых</w:t>
      </w:r>
      <w:r w:rsidR="003B16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пожарны</w:t>
      </w:r>
      <w:r w:rsidR="008E4241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извещателе</w:t>
      </w:r>
      <w:r w:rsidR="008E4241">
        <w:rPr>
          <w:color w:val="000000"/>
          <w:sz w:val="28"/>
          <w:szCs w:val="28"/>
        </w:rPr>
        <w:t>й</w:t>
      </w:r>
      <w:proofErr w:type="spellEnd"/>
    </w:p>
    <w:p w:rsidR="00321E1E" w:rsidRPr="00321E1E" w:rsidRDefault="00321E1E" w:rsidP="00321E1E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E1E">
        <w:rPr>
          <w:color w:val="000000"/>
          <w:sz w:val="28"/>
          <w:szCs w:val="28"/>
        </w:rPr>
        <w:t> Заяв</w:t>
      </w:r>
      <w:r>
        <w:rPr>
          <w:color w:val="000000"/>
          <w:sz w:val="28"/>
          <w:szCs w:val="28"/>
        </w:rPr>
        <w:t>ление</w:t>
      </w:r>
      <w:r w:rsidRPr="00321E1E">
        <w:rPr>
          <w:color w:val="000000"/>
          <w:sz w:val="28"/>
          <w:szCs w:val="28"/>
        </w:rPr>
        <w:t xml:space="preserve"> на предоставление мер</w:t>
      </w:r>
      <w:r>
        <w:rPr>
          <w:color w:val="000000"/>
          <w:sz w:val="28"/>
          <w:szCs w:val="28"/>
        </w:rPr>
        <w:t>ы</w:t>
      </w:r>
      <w:r w:rsidRPr="00321E1E">
        <w:rPr>
          <w:color w:val="000000"/>
          <w:sz w:val="28"/>
          <w:szCs w:val="28"/>
        </w:rPr>
        <w:t xml:space="preserve"> социальной поддержки </w:t>
      </w:r>
      <w:r>
        <w:rPr>
          <w:color w:val="000000"/>
          <w:sz w:val="28"/>
          <w:szCs w:val="28"/>
        </w:rPr>
        <w:t>№</w:t>
      </w:r>
      <w:r w:rsidRPr="00321E1E">
        <w:rPr>
          <w:color w:val="000000"/>
          <w:sz w:val="28"/>
          <w:szCs w:val="28"/>
        </w:rPr>
        <w:t xml:space="preserve"> _______ от ___ _________________ 20__г.</w:t>
      </w:r>
    </w:p>
    <w:p w:rsidR="00321E1E" w:rsidRPr="00321E1E" w:rsidRDefault="00321E1E" w:rsidP="00321E1E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Предоставить </w:t>
      </w:r>
      <w:r w:rsidR="00E8336C">
        <w:rPr>
          <w:color w:val="000000"/>
          <w:sz w:val="28"/>
          <w:szCs w:val="28"/>
        </w:rPr>
        <w:t xml:space="preserve">(отказать в предоставлении) </w:t>
      </w:r>
      <w:r w:rsidR="008E4241">
        <w:rPr>
          <w:color w:val="000000"/>
          <w:sz w:val="28"/>
          <w:szCs w:val="28"/>
        </w:rPr>
        <w:t xml:space="preserve">меры социальной поддержки </w:t>
      </w:r>
      <w:r w:rsidRPr="00321E1E">
        <w:rPr>
          <w:color w:val="000000"/>
          <w:sz w:val="28"/>
          <w:szCs w:val="28"/>
        </w:rPr>
        <w:t xml:space="preserve"> _____________________________________________</w:t>
      </w:r>
      <w:r>
        <w:rPr>
          <w:color w:val="000000"/>
          <w:sz w:val="28"/>
          <w:szCs w:val="28"/>
        </w:rPr>
        <w:t>_________</w:t>
      </w:r>
    </w:p>
    <w:p w:rsidR="00321E1E" w:rsidRPr="00321E1E" w:rsidRDefault="00321E1E" w:rsidP="00321E1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321E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gramStart"/>
      <w:r w:rsidRPr="00321E1E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</w:t>
      </w:r>
      <w:r w:rsidR="00862571">
        <w:rPr>
          <w:rFonts w:ascii="Times New Roman" w:hAnsi="Times New Roman" w:cs="Times New Roman"/>
          <w:color w:val="000000"/>
          <w:sz w:val="22"/>
          <w:szCs w:val="22"/>
        </w:rPr>
        <w:t xml:space="preserve"> (при </w:t>
      </w:r>
      <w:proofErr w:type="spellStart"/>
      <w:r w:rsidR="00862571">
        <w:rPr>
          <w:rFonts w:ascii="Times New Roman" w:hAnsi="Times New Roman" w:cs="Times New Roman"/>
          <w:color w:val="000000"/>
          <w:sz w:val="22"/>
          <w:szCs w:val="22"/>
        </w:rPr>
        <w:t>наличиии</w:t>
      </w:r>
      <w:proofErr w:type="spellEnd"/>
      <w:r w:rsidRPr="00321E1E">
        <w:rPr>
          <w:rFonts w:ascii="Times New Roman" w:hAnsi="Times New Roman" w:cs="Times New Roman"/>
          <w:color w:val="000000"/>
          <w:sz w:val="22"/>
          <w:szCs w:val="22"/>
        </w:rPr>
        <w:t>)</w:t>
      </w:r>
      <w:proofErr w:type="gramEnd"/>
    </w:p>
    <w:p w:rsidR="00321E1E" w:rsidRPr="00321E1E" w:rsidRDefault="00321E1E" w:rsidP="00321E1E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E1E">
        <w:rPr>
          <w:color w:val="000000"/>
          <w:sz w:val="28"/>
          <w:szCs w:val="28"/>
        </w:rPr>
        <w:t>Адрес места жительства (пребывания) _________________________________________________________________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6"/>
        <w:gridCol w:w="3334"/>
        <w:gridCol w:w="3360"/>
      </w:tblGrid>
      <w:tr w:rsidR="00321E1E" w:rsidRPr="00321E1E" w:rsidTr="00321291">
        <w:trPr>
          <w:tblCellSpacing w:w="15" w:type="dxa"/>
        </w:trPr>
        <w:tc>
          <w:tcPr>
            <w:tcW w:w="3311" w:type="dxa"/>
            <w:hideMark/>
          </w:tcPr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E1E" w:rsidRPr="00321E1E" w:rsidRDefault="00321E1E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21E1E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304" w:type="dxa"/>
            <w:hideMark/>
          </w:tcPr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E1E" w:rsidRPr="00321E1E" w:rsidRDefault="00321E1E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21E1E">
              <w:rPr>
                <w:sz w:val="28"/>
                <w:szCs w:val="28"/>
              </w:rPr>
              <w:t>подпись</w:t>
            </w:r>
          </w:p>
        </w:tc>
        <w:tc>
          <w:tcPr>
            <w:tcW w:w="3315" w:type="dxa"/>
            <w:hideMark/>
          </w:tcPr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E1E" w:rsidRPr="00321E1E" w:rsidRDefault="00321E1E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21E1E">
              <w:rPr>
                <w:sz w:val="28"/>
                <w:szCs w:val="28"/>
              </w:rPr>
              <w:t>расшифровка подписи</w:t>
            </w:r>
          </w:p>
        </w:tc>
      </w:tr>
    </w:tbl>
    <w:p w:rsidR="00321E1E" w:rsidRDefault="00321E1E" w:rsidP="00321E1E">
      <w:pPr>
        <w:pStyle w:val="empty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6"/>
          <w:szCs w:val="16"/>
        </w:rPr>
      </w:pPr>
      <w:r>
        <w:rPr>
          <w:rFonts w:ascii="Roboto" w:hAnsi="Roboto"/>
          <w:color w:val="000000"/>
          <w:sz w:val="16"/>
          <w:szCs w:val="16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0"/>
      </w:tblGrid>
      <w:tr w:rsidR="00321E1E" w:rsidTr="00321E1E">
        <w:trPr>
          <w:tblCellSpacing w:w="15" w:type="dxa"/>
        </w:trPr>
        <w:tc>
          <w:tcPr>
            <w:tcW w:w="10050" w:type="dxa"/>
            <w:hideMark/>
          </w:tcPr>
          <w:p w:rsidR="00321E1E" w:rsidRDefault="00321E1E" w:rsidP="00321E1E">
            <w:pPr>
              <w:pStyle w:val="s1"/>
              <w:spacing w:before="0" w:beforeAutospacing="0" w:after="0" w:afterAutospacing="0"/>
            </w:pPr>
            <w:r>
              <w:t>Печать</w:t>
            </w:r>
          </w:p>
          <w:p w:rsidR="00321291" w:rsidRDefault="00321291" w:rsidP="00321E1E">
            <w:pPr>
              <w:pStyle w:val="s1"/>
              <w:spacing w:before="0" w:beforeAutospacing="0" w:after="0" w:afterAutospacing="0"/>
            </w:pPr>
          </w:p>
          <w:p w:rsidR="00321291" w:rsidRDefault="00321291" w:rsidP="00321E1E">
            <w:pPr>
              <w:pStyle w:val="s1"/>
              <w:spacing w:before="0" w:beforeAutospacing="0" w:after="0" w:afterAutospacing="0"/>
            </w:pPr>
          </w:p>
          <w:p w:rsidR="00321291" w:rsidRDefault="00321291" w:rsidP="00321291">
            <w:pPr>
              <w:pStyle w:val="s1"/>
              <w:spacing w:before="0" w:beforeAutospacing="0" w:after="0" w:afterAutospacing="0"/>
            </w:pPr>
            <w:r>
              <w:t>Специалист ____________________________</w:t>
            </w:r>
          </w:p>
          <w:p w:rsidR="00321291" w:rsidRDefault="00321291" w:rsidP="00862571">
            <w:pPr>
              <w:pStyle w:val="s1"/>
              <w:spacing w:before="0" w:beforeAutospacing="0" w:after="0" w:afterAutospacing="0"/>
            </w:pPr>
            <w:r>
              <w:t xml:space="preserve">                         </w:t>
            </w:r>
            <w:proofErr w:type="gramStart"/>
            <w:r>
              <w:t>(фамилия, имя, отчество</w:t>
            </w:r>
            <w:r w:rsidR="00862571">
              <w:t xml:space="preserve"> (при наличии</w:t>
            </w:r>
            <w:r>
              <w:t>)</w:t>
            </w:r>
            <w:proofErr w:type="gramEnd"/>
          </w:p>
        </w:tc>
      </w:tr>
    </w:tbl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8D3F13" w:rsidRPr="00044D15" w:rsidTr="00F44978">
        <w:tc>
          <w:tcPr>
            <w:tcW w:w="4361" w:type="dxa"/>
            <w:shd w:val="clear" w:color="auto" w:fill="auto"/>
          </w:tcPr>
          <w:p w:rsidR="008D3F13" w:rsidRPr="00044D15" w:rsidRDefault="008D3F13" w:rsidP="00F449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D3F13" w:rsidRPr="00044D15" w:rsidRDefault="008D3F13" w:rsidP="00F44978">
            <w:pPr>
              <w:spacing w:after="120"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8D3F13" w:rsidRPr="00044D15" w:rsidRDefault="008D3F13" w:rsidP="003B1607">
            <w:pPr>
              <w:spacing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к Порядку предоставления отдельным категориям граждан, проживающи</w:t>
            </w:r>
            <w:r w:rsidR="003B1607">
              <w:rPr>
                <w:sz w:val="28"/>
                <w:szCs w:val="28"/>
              </w:rPr>
              <w:t>м</w:t>
            </w:r>
            <w:r w:rsidRPr="00044D15">
              <w:rPr>
                <w:sz w:val="28"/>
                <w:szCs w:val="28"/>
              </w:rPr>
              <w:t xml:space="preserve"> на территории Ипатовского </w:t>
            </w:r>
            <w:r w:rsidR="008E4241">
              <w:rPr>
                <w:sz w:val="28"/>
                <w:szCs w:val="28"/>
              </w:rPr>
              <w:t xml:space="preserve">муниципального </w:t>
            </w:r>
            <w:r w:rsidRPr="00044D15">
              <w:rPr>
                <w:sz w:val="28"/>
                <w:szCs w:val="28"/>
              </w:rPr>
              <w:t xml:space="preserve">округа Ставропольского края, дополнительных мер социальной поддержки по </w:t>
            </w:r>
            <w:r w:rsidR="008E4241">
              <w:rPr>
                <w:sz w:val="28"/>
                <w:szCs w:val="28"/>
              </w:rPr>
              <w:t>установке</w:t>
            </w:r>
            <w:r w:rsidRPr="00044D15">
              <w:rPr>
                <w:sz w:val="28"/>
                <w:szCs w:val="28"/>
              </w:rPr>
              <w:t xml:space="preserve"> автономн</w:t>
            </w:r>
            <w:r w:rsidR="008E4241">
              <w:rPr>
                <w:sz w:val="28"/>
                <w:szCs w:val="28"/>
              </w:rPr>
              <w:t>ых</w:t>
            </w:r>
            <w:r w:rsidRPr="00044D15">
              <w:rPr>
                <w:sz w:val="28"/>
                <w:szCs w:val="28"/>
              </w:rPr>
              <w:t xml:space="preserve"> </w:t>
            </w:r>
            <w:r w:rsidR="003B1607">
              <w:rPr>
                <w:sz w:val="28"/>
                <w:szCs w:val="28"/>
              </w:rPr>
              <w:t>дымовых</w:t>
            </w:r>
            <w:r w:rsidR="003B1607" w:rsidRPr="00044D15">
              <w:rPr>
                <w:sz w:val="28"/>
                <w:szCs w:val="28"/>
              </w:rPr>
              <w:t xml:space="preserve"> </w:t>
            </w:r>
            <w:r w:rsidRPr="00044D15">
              <w:rPr>
                <w:sz w:val="28"/>
                <w:szCs w:val="28"/>
              </w:rPr>
              <w:t>пожарны</w:t>
            </w:r>
            <w:r w:rsidR="008E4241">
              <w:rPr>
                <w:sz w:val="28"/>
                <w:szCs w:val="28"/>
              </w:rPr>
              <w:t>х</w:t>
            </w:r>
            <w:r w:rsidRPr="00044D15">
              <w:rPr>
                <w:sz w:val="28"/>
                <w:szCs w:val="28"/>
              </w:rPr>
              <w:t xml:space="preserve"> </w:t>
            </w:r>
            <w:proofErr w:type="spellStart"/>
            <w:r w:rsidRPr="00044D15">
              <w:rPr>
                <w:sz w:val="28"/>
                <w:szCs w:val="28"/>
              </w:rPr>
              <w:t>извещател</w:t>
            </w:r>
            <w:r w:rsidR="008E4241">
              <w:rPr>
                <w:sz w:val="28"/>
                <w:szCs w:val="28"/>
              </w:rPr>
              <w:t>ей</w:t>
            </w:r>
            <w:proofErr w:type="spellEnd"/>
          </w:p>
        </w:tc>
      </w:tr>
    </w:tbl>
    <w:p w:rsidR="008D3F13" w:rsidRPr="00044D15" w:rsidRDefault="008D3F13" w:rsidP="008D3F13">
      <w:pPr>
        <w:outlineLvl w:val="1"/>
        <w:rPr>
          <w:sz w:val="28"/>
          <w:szCs w:val="28"/>
        </w:rPr>
      </w:pPr>
    </w:p>
    <w:p w:rsidR="008D3F13" w:rsidRPr="00044D15" w:rsidRDefault="008D3F13" w:rsidP="008D3F13">
      <w:pPr>
        <w:outlineLvl w:val="1"/>
        <w:rPr>
          <w:sz w:val="28"/>
          <w:szCs w:val="28"/>
        </w:rPr>
      </w:pPr>
    </w:p>
    <w:p w:rsidR="008D3F13" w:rsidRPr="00896E8B" w:rsidRDefault="008D3F13" w:rsidP="008D3F13">
      <w:pPr>
        <w:ind w:firstLine="709"/>
        <w:jc w:val="right"/>
        <w:outlineLvl w:val="0"/>
        <w:rPr>
          <w:sz w:val="28"/>
          <w:szCs w:val="28"/>
        </w:rPr>
      </w:pPr>
      <w:r w:rsidRPr="00896E8B">
        <w:rPr>
          <w:sz w:val="28"/>
          <w:szCs w:val="28"/>
        </w:rPr>
        <w:t>Форма</w:t>
      </w:r>
    </w:p>
    <w:p w:rsidR="008D3F13" w:rsidRPr="00896E8B" w:rsidRDefault="008D3F13" w:rsidP="008D3F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3F13" w:rsidRPr="00896E8B" w:rsidRDefault="008D3F13" w:rsidP="008D3F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3F13" w:rsidRPr="00896E8B" w:rsidRDefault="008D3F13" w:rsidP="008D3F13">
      <w:pPr>
        <w:shd w:val="clear" w:color="auto" w:fill="FFFFFF"/>
        <w:jc w:val="center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 xml:space="preserve">Управление труда и социальной защиты населения администрации Ипатовского </w:t>
      </w:r>
      <w:r w:rsidR="008E4241">
        <w:rPr>
          <w:color w:val="000000"/>
          <w:sz w:val="28"/>
          <w:szCs w:val="28"/>
        </w:rPr>
        <w:t>муниципального</w:t>
      </w:r>
      <w:r w:rsidRPr="00896E8B">
        <w:rPr>
          <w:color w:val="000000"/>
          <w:sz w:val="28"/>
          <w:szCs w:val="28"/>
        </w:rPr>
        <w:t xml:space="preserve"> округа Ставропольского края</w:t>
      </w:r>
    </w:p>
    <w:p w:rsidR="008D3F13" w:rsidRPr="00896E8B" w:rsidRDefault="008D3F13" w:rsidP="008D3F1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 </w:t>
      </w:r>
    </w:p>
    <w:p w:rsidR="008D3F13" w:rsidRPr="00896E8B" w:rsidRDefault="008D3F13" w:rsidP="008D3F1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 xml:space="preserve">Уведомление </w:t>
      </w:r>
      <w:r>
        <w:rPr>
          <w:color w:val="000000"/>
          <w:sz w:val="28"/>
          <w:szCs w:val="28"/>
        </w:rPr>
        <w:t>№</w:t>
      </w:r>
      <w:r w:rsidRPr="00896E8B">
        <w:rPr>
          <w:color w:val="000000"/>
          <w:sz w:val="28"/>
          <w:szCs w:val="28"/>
        </w:rPr>
        <w:t xml:space="preserve"> _______ </w:t>
      </w:r>
      <w:proofErr w:type="gramStart"/>
      <w:r w:rsidRPr="00896E8B">
        <w:rPr>
          <w:color w:val="000000"/>
          <w:sz w:val="28"/>
          <w:szCs w:val="28"/>
        </w:rPr>
        <w:t>от</w:t>
      </w:r>
      <w:proofErr w:type="gramEnd"/>
      <w:r w:rsidRPr="00896E8B">
        <w:rPr>
          <w:color w:val="000000"/>
          <w:sz w:val="28"/>
          <w:szCs w:val="28"/>
        </w:rPr>
        <w:t xml:space="preserve"> ________</w:t>
      </w:r>
    </w:p>
    <w:p w:rsidR="008D3F13" w:rsidRPr="00896E8B" w:rsidRDefault="008D3F13" w:rsidP="008D3F1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 </w:t>
      </w:r>
    </w:p>
    <w:p w:rsidR="008D3F13" w:rsidRPr="00896E8B" w:rsidRDefault="008D3F13" w:rsidP="008D3F13">
      <w:pPr>
        <w:shd w:val="clear" w:color="auto" w:fill="FFFFFF"/>
        <w:jc w:val="center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Уважаемый (</w:t>
      </w:r>
      <w:proofErr w:type="spellStart"/>
      <w:r w:rsidRPr="00896E8B">
        <w:rPr>
          <w:color w:val="000000"/>
          <w:sz w:val="28"/>
          <w:szCs w:val="28"/>
        </w:rPr>
        <w:t>ая</w:t>
      </w:r>
      <w:proofErr w:type="spellEnd"/>
      <w:r w:rsidRPr="00896E8B">
        <w:rPr>
          <w:color w:val="000000"/>
          <w:sz w:val="28"/>
          <w:szCs w:val="28"/>
        </w:rPr>
        <w:t>)_________________________</w:t>
      </w:r>
    </w:p>
    <w:p w:rsidR="008D3F13" w:rsidRPr="00896E8B" w:rsidRDefault="008D3F13" w:rsidP="008D3F1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 xml:space="preserve">Уведомляем Вас об отказе в предоставлении </w:t>
      </w:r>
      <w:r w:rsidRPr="006D073D">
        <w:rPr>
          <w:sz w:val="28"/>
          <w:szCs w:val="28"/>
        </w:rPr>
        <w:t>меры социальной поддержки</w:t>
      </w:r>
    </w:p>
    <w:p w:rsidR="008D3F13" w:rsidRPr="00896E8B" w:rsidRDefault="008D3F13" w:rsidP="008D3F1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_____________________________________________________</w:t>
      </w:r>
    </w:p>
    <w:p w:rsidR="008D3F13" w:rsidRPr="00896E8B" w:rsidRDefault="008D3F13" w:rsidP="008D3F1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_____________________________________________________</w:t>
      </w:r>
    </w:p>
    <w:p w:rsidR="008D3F13" w:rsidRPr="00896E8B" w:rsidRDefault="008D3F13" w:rsidP="008D3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 xml:space="preserve">                              (причина)</w:t>
      </w:r>
    </w:p>
    <w:p w:rsidR="008D3F13" w:rsidRPr="00896E8B" w:rsidRDefault="008D3F13" w:rsidP="008D3F1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 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8"/>
        <w:gridCol w:w="2821"/>
        <w:gridCol w:w="3971"/>
      </w:tblGrid>
      <w:tr w:rsidR="008D3F13" w:rsidRPr="00896E8B" w:rsidTr="00F44978">
        <w:trPr>
          <w:tblCellSpacing w:w="15" w:type="dxa"/>
        </w:trPr>
        <w:tc>
          <w:tcPr>
            <w:tcW w:w="3630" w:type="dxa"/>
            <w:hideMark/>
          </w:tcPr>
          <w:p w:rsidR="008D3F13" w:rsidRPr="00896E8B" w:rsidRDefault="008D3F13" w:rsidP="00F44978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____________________</w:t>
            </w:r>
          </w:p>
          <w:p w:rsidR="008D3F13" w:rsidRPr="00896E8B" w:rsidRDefault="008D3F13" w:rsidP="00F44978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820" w:type="dxa"/>
            <w:hideMark/>
          </w:tcPr>
          <w:p w:rsidR="008D3F13" w:rsidRPr="00896E8B" w:rsidRDefault="008D3F13" w:rsidP="00F44978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______________</w:t>
            </w:r>
          </w:p>
          <w:p w:rsidR="008D3F13" w:rsidRPr="00896E8B" w:rsidRDefault="008D3F13" w:rsidP="00F44978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подпись</w:t>
            </w:r>
          </w:p>
        </w:tc>
        <w:tc>
          <w:tcPr>
            <w:tcW w:w="3960" w:type="dxa"/>
            <w:hideMark/>
          </w:tcPr>
          <w:p w:rsidR="008D3F13" w:rsidRPr="00896E8B" w:rsidRDefault="008D3F13" w:rsidP="00F44978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_____________________</w:t>
            </w:r>
          </w:p>
          <w:p w:rsidR="008D3F13" w:rsidRPr="00896E8B" w:rsidRDefault="008D3F13" w:rsidP="00F44978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расшифровка подписи</w:t>
            </w:r>
          </w:p>
        </w:tc>
      </w:tr>
    </w:tbl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Pr="00044D15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A181F" w:rsidRPr="00896E8B" w:rsidRDefault="003A181F" w:rsidP="00896E8B">
      <w:pPr>
        <w:autoSpaceDE w:val="0"/>
        <w:autoSpaceDN w:val="0"/>
        <w:adjustRightInd w:val="0"/>
        <w:ind w:firstLine="540"/>
        <w:jc w:val="center"/>
        <w:rPr>
          <w:color w:val="0070C0"/>
          <w:sz w:val="28"/>
          <w:szCs w:val="28"/>
        </w:rPr>
      </w:pPr>
      <w:r w:rsidRPr="00896E8B">
        <w:rPr>
          <w:sz w:val="28"/>
          <w:szCs w:val="28"/>
        </w:rPr>
        <w:t>____________________</w:t>
      </w:r>
      <w:r w:rsidRPr="00896E8B">
        <w:rPr>
          <w:color w:val="0070C0"/>
          <w:sz w:val="28"/>
          <w:szCs w:val="28"/>
        </w:rPr>
        <w:t>_____________</w:t>
      </w:r>
    </w:p>
    <w:sectPr w:rsidR="003A181F" w:rsidRPr="00896E8B" w:rsidSect="00634DDC">
      <w:footnotePr>
        <w:pos w:val="beneathText"/>
      </w:footnotePr>
      <w:pgSz w:w="11905" w:h="16837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F"/>
    <w:multiLevelType w:val="multilevel"/>
    <w:tmpl w:val="0000000E"/>
    <w:lvl w:ilvl="0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22985D95"/>
    <w:multiLevelType w:val="hybridMultilevel"/>
    <w:tmpl w:val="1F4022A6"/>
    <w:lvl w:ilvl="0" w:tplc="8A08C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686188"/>
    <w:multiLevelType w:val="hybridMultilevel"/>
    <w:tmpl w:val="FF063726"/>
    <w:lvl w:ilvl="0" w:tplc="DBC4865C">
      <w:start w:val="1"/>
      <w:numFmt w:val="decimal"/>
      <w:lvlText w:val="%1)"/>
      <w:lvlJc w:val="left"/>
      <w:pPr>
        <w:tabs>
          <w:tab w:val="num" w:pos="1563"/>
        </w:tabs>
        <w:ind w:left="1563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F1674D6"/>
    <w:multiLevelType w:val="hybridMultilevel"/>
    <w:tmpl w:val="588EAC38"/>
    <w:lvl w:ilvl="0" w:tplc="3AAC269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9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96224"/>
    <w:rsid w:val="00001ACB"/>
    <w:rsid w:val="0000649C"/>
    <w:rsid w:val="00007231"/>
    <w:rsid w:val="00014498"/>
    <w:rsid w:val="000152FD"/>
    <w:rsid w:val="00016EB9"/>
    <w:rsid w:val="00035B28"/>
    <w:rsid w:val="00035F03"/>
    <w:rsid w:val="00044D15"/>
    <w:rsid w:val="00050BF8"/>
    <w:rsid w:val="0005520C"/>
    <w:rsid w:val="00060E20"/>
    <w:rsid w:val="00061D95"/>
    <w:rsid w:val="000643E8"/>
    <w:rsid w:val="0006763D"/>
    <w:rsid w:val="00067B5A"/>
    <w:rsid w:val="0008246B"/>
    <w:rsid w:val="00084619"/>
    <w:rsid w:val="00085792"/>
    <w:rsid w:val="000861B8"/>
    <w:rsid w:val="00086DB2"/>
    <w:rsid w:val="0009387D"/>
    <w:rsid w:val="000A3C46"/>
    <w:rsid w:val="000A53C8"/>
    <w:rsid w:val="000A53F1"/>
    <w:rsid w:val="000B2E38"/>
    <w:rsid w:val="000B501F"/>
    <w:rsid w:val="000B52CB"/>
    <w:rsid w:val="000B5414"/>
    <w:rsid w:val="000B66CA"/>
    <w:rsid w:val="000C4DBA"/>
    <w:rsid w:val="000D3C64"/>
    <w:rsid w:val="000D42C7"/>
    <w:rsid w:val="000E05C9"/>
    <w:rsid w:val="000E0C14"/>
    <w:rsid w:val="000E5326"/>
    <w:rsid w:val="000E5CDD"/>
    <w:rsid w:val="000E5D7E"/>
    <w:rsid w:val="000E7E5B"/>
    <w:rsid w:val="000F496A"/>
    <w:rsid w:val="000F7A57"/>
    <w:rsid w:val="000F7EC6"/>
    <w:rsid w:val="00103B15"/>
    <w:rsid w:val="00105A2A"/>
    <w:rsid w:val="001060EE"/>
    <w:rsid w:val="00107775"/>
    <w:rsid w:val="00111F1F"/>
    <w:rsid w:val="001133D9"/>
    <w:rsid w:val="00115289"/>
    <w:rsid w:val="00116733"/>
    <w:rsid w:val="00120A1D"/>
    <w:rsid w:val="001236D9"/>
    <w:rsid w:val="00124166"/>
    <w:rsid w:val="001266A1"/>
    <w:rsid w:val="00136451"/>
    <w:rsid w:val="001408F4"/>
    <w:rsid w:val="0014650A"/>
    <w:rsid w:val="0015066C"/>
    <w:rsid w:val="001530A8"/>
    <w:rsid w:val="001533EC"/>
    <w:rsid w:val="00156988"/>
    <w:rsid w:val="00157B87"/>
    <w:rsid w:val="0016030A"/>
    <w:rsid w:val="00163FB3"/>
    <w:rsid w:val="0016685D"/>
    <w:rsid w:val="00171E40"/>
    <w:rsid w:val="00171ED3"/>
    <w:rsid w:val="00172D87"/>
    <w:rsid w:val="00173383"/>
    <w:rsid w:val="00174482"/>
    <w:rsid w:val="00181091"/>
    <w:rsid w:val="001952AD"/>
    <w:rsid w:val="00195690"/>
    <w:rsid w:val="001A0DCD"/>
    <w:rsid w:val="001A12D1"/>
    <w:rsid w:val="001A2906"/>
    <w:rsid w:val="001A5A5D"/>
    <w:rsid w:val="001A731F"/>
    <w:rsid w:val="001A734D"/>
    <w:rsid w:val="001A757A"/>
    <w:rsid w:val="001B3DF7"/>
    <w:rsid w:val="001B59B7"/>
    <w:rsid w:val="001C401A"/>
    <w:rsid w:val="001C6FFD"/>
    <w:rsid w:val="001D7D3E"/>
    <w:rsid w:val="001D7EA6"/>
    <w:rsid w:val="001F4DBA"/>
    <w:rsid w:val="001F7524"/>
    <w:rsid w:val="00210E47"/>
    <w:rsid w:val="002137DD"/>
    <w:rsid w:val="0021429A"/>
    <w:rsid w:val="00222D6E"/>
    <w:rsid w:val="00224D99"/>
    <w:rsid w:val="00226DE1"/>
    <w:rsid w:val="00231180"/>
    <w:rsid w:val="0023207C"/>
    <w:rsid w:val="002328AE"/>
    <w:rsid w:val="00235E78"/>
    <w:rsid w:val="00236F59"/>
    <w:rsid w:val="00237A5C"/>
    <w:rsid w:val="00246561"/>
    <w:rsid w:val="00250E1C"/>
    <w:rsid w:val="00251652"/>
    <w:rsid w:val="00254E10"/>
    <w:rsid w:val="00256AEA"/>
    <w:rsid w:val="0025784C"/>
    <w:rsid w:val="00260AF5"/>
    <w:rsid w:val="00262647"/>
    <w:rsid w:val="00271640"/>
    <w:rsid w:val="00271CA7"/>
    <w:rsid w:val="002731B8"/>
    <w:rsid w:val="00285C45"/>
    <w:rsid w:val="00287559"/>
    <w:rsid w:val="0029445F"/>
    <w:rsid w:val="00297F5C"/>
    <w:rsid w:val="002A077D"/>
    <w:rsid w:val="002A4C84"/>
    <w:rsid w:val="002A56DF"/>
    <w:rsid w:val="002B02F2"/>
    <w:rsid w:val="002B6A16"/>
    <w:rsid w:val="002C0C70"/>
    <w:rsid w:val="002C1740"/>
    <w:rsid w:val="002C2A89"/>
    <w:rsid w:val="002C5500"/>
    <w:rsid w:val="002C67F7"/>
    <w:rsid w:val="002C6BA3"/>
    <w:rsid w:val="002D5EF5"/>
    <w:rsid w:val="002D6FC6"/>
    <w:rsid w:val="002D7B6C"/>
    <w:rsid w:val="002E089D"/>
    <w:rsid w:val="002F226B"/>
    <w:rsid w:val="002F2FFA"/>
    <w:rsid w:val="002F4466"/>
    <w:rsid w:val="002F7FFC"/>
    <w:rsid w:val="00300402"/>
    <w:rsid w:val="0030103C"/>
    <w:rsid w:val="003039B2"/>
    <w:rsid w:val="00306E3C"/>
    <w:rsid w:val="003079D1"/>
    <w:rsid w:val="003102E4"/>
    <w:rsid w:val="0031754F"/>
    <w:rsid w:val="00317FF4"/>
    <w:rsid w:val="0032018E"/>
    <w:rsid w:val="00321291"/>
    <w:rsid w:val="00321E1E"/>
    <w:rsid w:val="00324603"/>
    <w:rsid w:val="003269C8"/>
    <w:rsid w:val="00330818"/>
    <w:rsid w:val="00331CF8"/>
    <w:rsid w:val="00331D12"/>
    <w:rsid w:val="00331F43"/>
    <w:rsid w:val="00340F15"/>
    <w:rsid w:val="0034170B"/>
    <w:rsid w:val="0034547F"/>
    <w:rsid w:val="00355044"/>
    <w:rsid w:val="00362052"/>
    <w:rsid w:val="00366F2A"/>
    <w:rsid w:val="003709BC"/>
    <w:rsid w:val="0037433A"/>
    <w:rsid w:val="003879D7"/>
    <w:rsid w:val="00393411"/>
    <w:rsid w:val="0039660B"/>
    <w:rsid w:val="003A0ED4"/>
    <w:rsid w:val="003A1798"/>
    <w:rsid w:val="003A181F"/>
    <w:rsid w:val="003A7246"/>
    <w:rsid w:val="003B1607"/>
    <w:rsid w:val="003B2C27"/>
    <w:rsid w:val="003B62DD"/>
    <w:rsid w:val="003B6E5F"/>
    <w:rsid w:val="003C338B"/>
    <w:rsid w:val="003C66E1"/>
    <w:rsid w:val="003D53D5"/>
    <w:rsid w:val="003D7404"/>
    <w:rsid w:val="003E10B5"/>
    <w:rsid w:val="003E22E1"/>
    <w:rsid w:val="003E6414"/>
    <w:rsid w:val="003F63C5"/>
    <w:rsid w:val="00402272"/>
    <w:rsid w:val="00411536"/>
    <w:rsid w:val="00411701"/>
    <w:rsid w:val="00413003"/>
    <w:rsid w:val="004135B4"/>
    <w:rsid w:val="004155E9"/>
    <w:rsid w:val="00416217"/>
    <w:rsid w:val="0041741F"/>
    <w:rsid w:val="00421B2A"/>
    <w:rsid w:val="00423D39"/>
    <w:rsid w:val="004250A8"/>
    <w:rsid w:val="004262AA"/>
    <w:rsid w:val="00426763"/>
    <w:rsid w:val="0043615B"/>
    <w:rsid w:val="00442355"/>
    <w:rsid w:val="004432BD"/>
    <w:rsid w:val="00446463"/>
    <w:rsid w:val="00450836"/>
    <w:rsid w:val="00451EFC"/>
    <w:rsid w:val="00454AE4"/>
    <w:rsid w:val="00457E5D"/>
    <w:rsid w:val="00457EEF"/>
    <w:rsid w:val="00462D0B"/>
    <w:rsid w:val="00463080"/>
    <w:rsid w:val="00465702"/>
    <w:rsid w:val="00481C5C"/>
    <w:rsid w:val="00482945"/>
    <w:rsid w:val="00484359"/>
    <w:rsid w:val="00485970"/>
    <w:rsid w:val="004865AC"/>
    <w:rsid w:val="004866F6"/>
    <w:rsid w:val="004966A0"/>
    <w:rsid w:val="004A4E43"/>
    <w:rsid w:val="004A64D3"/>
    <w:rsid w:val="004C014E"/>
    <w:rsid w:val="004C0F6B"/>
    <w:rsid w:val="004C6EBD"/>
    <w:rsid w:val="004E4CBD"/>
    <w:rsid w:val="004E5519"/>
    <w:rsid w:val="004F0917"/>
    <w:rsid w:val="004F14B0"/>
    <w:rsid w:val="005069A4"/>
    <w:rsid w:val="00512805"/>
    <w:rsid w:val="00513021"/>
    <w:rsid w:val="0052117E"/>
    <w:rsid w:val="005231A0"/>
    <w:rsid w:val="00524580"/>
    <w:rsid w:val="0052632A"/>
    <w:rsid w:val="00526A34"/>
    <w:rsid w:val="005317D9"/>
    <w:rsid w:val="005339A5"/>
    <w:rsid w:val="005347C1"/>
    <w:rsid w:val="0054610E"/>
    <w:rsid w:val="00553B14"/>
    <w:rsid w:val="00554710"/>
    <w:rsid w:val="00555579"/>
    <w:rsid w:val="00555F1D"/>
    <w:rsid w:val="00560A60"/>
    <w:rsid w:val="00564B52"/>
    <w:rsid w:val="0057421E"/>
    <w:rsid w:val="00577C8C"/>
    <w:rsid w:val="005844BE"/>
    <w:rsid w:val="00584AD0"/>
    <w:rsid w:val="00585B84"/>
    <w:rsid w:val="005904B5"/>
    <w:rsid w:val="005A1DF4"/>
    <w:rsid w:val="005A4F5E"/>
    <w:rsid w:val="005B13B5"/>
    <w:rsid w:val="005B2CD4"/>
    <w:rsid w:val="005B4BAC"/>
    <w:rsid w:val="005B4F74"/>
    <w:rsid w:val="005B6B16"/>
    <w:rsid w:val="005C11C8"/>
    <w:rsid w:val="005C278C"/>
    <w:rsid w:val="005C2948"/>
    <w:rsid w:val="005C3A00"/>
    <w:rsid w:val="005D5F8E"/>
    <w:rsid w:val="005D701E"/>
    <w:rsid w:val="005E65C2"/>
    <w:rsid w:val="005F33B4"/>
    <w:rsid w:val="00600217"/>
    <w:rsid w:val="00601DD9"/>
    <w:rsid w:val="00603035"/>
    <w:rsid w:val="00606B01"/>
    <w:rsid w:val="00613FBF"/>
    <w:rsid w:val="006151C2"/>
    <w:rsid w:val="00621E15"/>
    <w:rsid w:val="00633199"/>
    <w:rsid w:val="006336CD"/>
    <w:rsid w:val="00633E66"/>
    <w:rsid w:val="00634DDC"/>
    <w:rsid w:val="00637036"/>
    <w:rsid w:val="00641B93"/>
    <w:rsid w:val="00642A61"/>
    <w:rsid w:val="0064497C"/>
    <w:rsid w:val="006502A7"/>
    <w:rsid w:val="006512A9"/>
    <w:rsid w:val="00654E79"/>
    <w:rsid w:val="006673C9"/>
    <w:rsid w:val="00675BDA"/>
    <w:rsid w:val="00681AD5"/>
    <w:rsid w:val="00685DD0"/>
    <w:rsid w:val="006A1734"/>
    <w:rsid w:val="006A3E8E"/>
    <w:rsid w:val="006B170D"/>
    <w:rsid w:val="006B482E"/>
    <w:rsid w:val="006B7937"/>
    <w:rsid w:val="006C1450"/>
    <w:rsid w:val="006C2210"/>
    <w:rsid w:val="006C2530"/>
    <w:rsid w:val="006C2FC2"/>
    <w:rsid w:val="006D073D"/>
    <w:rsid w:val="006D505F"/>
    <w:rsid w:val="006E72B4"/>
    <w:rsid w:val="006F0BF2"/>
    <w:rsid w:val="006F653F"/>
    <w:rsid w:val="006F7C0B"/>
    <w:rsid w:val="00700D45"/>
    <w:rsid w:val="00703430"/>
    <w:rsid w:val="007036F5"/>
    <w:rsid w:val="007046D5"/>
    <w:rsid w:val="007052E2"/>
    <w:rsid w:val="00715681"/>
    <w:rsid w:val="0072075E"/>
    <w:rsid w:val="00722EEF"/>
    <w:rsid w:val="00736E04"/>
    <w:rsid w:val="007374DD"/>
    <w:rsid w:val="00742E4C"/>
    <w:rsid w:val="0074335C"/>
    <w:rsid w:val="00752622"/>
    <w:rsid w:val="00761276"/>
    <w:rsid w:val="00762323"/>
    <w:rsid w:val="00762A91"/>
    <w:rsid w:val="00770407"/>
    <w:rsid w:val="00771D07"/>
    <w:rsid w:val="00773E46"/>
    <w:rsid w:val="00775DD1"/>
    <w:rsid w:val="00776F23"/>
    <w:rsid w:val="00777830"/>
    <w:rsid w:val="00780B6B"/>
    <w:rsid w:val="00792B1B"/>
    <w:rsid w:val="00793876"/>
    <w:rsid w:val="00795C96"/>
    <w:rsid w:val="00797669"/>
    <w:rsid w:val="007A01BE"/>
    <w:rsid w:val="007A3A05"/>
    <w:rsid w:val="007A65FA"/>
    <w:rsid w:val="007A7F11"/>
    <w:rsid w:val="007B18EB"/>
    <w:rsid w:val="007B2F07"/>
    <w:rsid w:val="007B2F39"/>
    <w:rsid w:val="007B4108"/>
    <w:rsid w:val="007B5288"/>
    <w:rsid w:val="007C120E"/>
    <w:rsid w:val="007C2F00"/>
    <w:rsid w:val="007C3935"/>
    <w:rsid w:val="007C66BA"/>
    <w:rsid w:val="007C683E"/>
    <w:rsid w:val="007C7FCC"/>
    <w:rsid w:val="007D0B76"/>
    <w:rsid w:val="007D5A08"/>
    <w:rsid w:val="007D5AB4"/>
    <w:rsid w:val="007E2290"/>
    <w:rsid w:val="00803D3A"/>
    <w:rsid w:val="0080778B"/>
    <w:rsid w:val="008103EC"/>
    <w:rsid w:val="00810539"/>
    <w:rsid w:val="00811372"/>
    <w:rsid w:val="008132B2"/>
    <w:rsid w:val="00820FC8"/>
    <w:rsid w:val="00823873"/>
    <w:rsid w:val="00826061"/>
    <w:rsid w:val="00834DFC"/>
    <w:rsid w:val="00837321"/>
    <w:rsid w:val="00841357"/>
    <w:rsid w:val="00860F12"/>
    <w:rsid w:val="00862571"/>
    <w:rsid w:val="00864069"/>
    <w:rsid w:val="00865184"/>
    <w:rsid w:val="008651CC"/>
    <w:rsid w:val="008666E0"/>
    <w:rsid w:val="00870E3F"/>
    <w:rsid w:val="00875006"/>
    <w:rsid w:val="00875944"/>
    <w:rsid w:val="0088044B"/>
    <w:rsid w:val="008815B7"/>
    <w:rsid w:val="00882268"/>
    <w:rsid w:val="00884776"/>
    <w:rsid w:val="008903B6"/>
    <w:rsid w:val="00893BFC"/>
    <w:rsid w:val="00896E8B"/>
    <w:rsid w:val="008A7EC4"/>
    <w:rsid w:val="008B0F1F"/>
    <w:rsid w:val="008B528C"/>
    <w:rsid w:val="008C06A1"/>
    <w:rsid w:val="008C0C5F"/>
    <w:rsid w:val="008C32DC"/>
    <w:rsid w:val="008C4190"/>
    <w:rsid w:val="008D0291"/>
    <w:rsid w:val="008D0D91"/>
    <w:rsid w:val="008D3F13"/>
    <w:rsid w:val="008D41D2"/>
    <w:rsid w:val="008D5CD6"/>
    <w:rsid w:val="008D6CE0"/>
    <w:rsid w:val="008E4241"/>
    <w:rsid w:val="008E463A"/>
    <w:rsid w:val="008E7553"/>
    <w:rsid w:val="008E7BFC"/>
    <w:rsid w:val="008F15CB"/>
    <w:rsid w:val="008F1FF1"/>
    <w:rsid w:val="008F419D"/>
    <w:rsid w:val="008F7F60"/>
    <w:rsid w:val="009070EF"/>
    <w:rsid w:val="00907E92"/>
    <w:rsid w:val="0091088B"/>
    <w:rsid w:val="00911692"/>
    <w:rsid w:val="00913129"/>
    <w:rsid w:val="009134C6"/>
    <w:rsid w:val="00920580"/>
    <w:rsid w:val="0093013E"/>
    <w:rsid w:val="009406BF"/>
    <w:rsid w:val="0094426B"/>
    <w:rsid w:val="00945BB9"/>
    <w:rsid w:val="00947CA5"/>
    <w:rsid w:val="0096145B"/>
    <w:rsid w:val="009618A8"/>
    <w:rsid w:val="00962B73"/>
    <w:rsid w:val="0096398F"/>
    <w:rsid w:val="0096605C"/>
    <w:rsid w:val="00977BEB"/>
    <w:rsid w:val="00977F88"/>
    <w:rsid w:val="00980F33"/>
    <w:rsid w:val="00981743"/>
    <w:rsid w:val="009857DC"/>
    <w:rsid w:val="009877CF"/>
    <w:rsid w:val="00987D5E"/>
    <w:rsid w:val="00995095"/>
    <w:rsid w:val="009951D3"/>
    <w:rsid w:val="00996665"/>
    <w:rsid w:val="009A100D"/>
    <w:rsid w:val="009A23B1"/>
    <w:rsid w:val="009A5D2A"/>
    <w:rsid w:val="009B7EE5"/>
    <w:rsid w:val="009C0DCA"/>
    <w:rsid w:val="009C5871"/>
    <w:rsid w:val="009D0B5C"/>
    <w:rsid w:val="009D2250"/>
    <w:rsid w:val="009E231C"/>
    <w:rsid w:val="009F4755"/>
    <w:rsid w:val="00A04575"/>
    <w:rsid w:val="00A057D6"/>
    <w:rsid w:val="00A07078"/>
    <w:rsid w:val="00A072AA"/>
    <w:rsid w:val="00A10D7D"/>
    <w:rsid w:val="00A22204"/>
    <w:rsid w:val="00A22540"/>
    <w:rsid w:val="00A23AA0"/>
    <w:rsid w:val="00A335CF"/>
    <w:rsid w:val="00A37679"/>
    <w:rsid w:val="00A41EAD"/>
    <w:rsid w:val="00A421DE"/>
    <w:rsid w:val="00A4236C"/>
    <w:rsid w:val="00A44212"/>
    <w:rsid w:val="00A44EB5"/>
    <w:rsid w:val="00A452FC"/>
    <w:rsid w:val="00A460FA"/>
    <w:rsid w:val="00A54B77"/>
    <w:rsid w:val="00A5610B"/>
    <w:rsid w:val="00A57120"/>
    <w:rsid w:val="00A6082D"/>
    <w:rsid w:val="00A63D84"/>
    <w:rsid w:val="00A656C4"/>
    <w:rsid w:val="00A667F8"/>
    <w:rsid w:val="00A749B7"/>
    <w:rsid w:val="00A82600"/>
    <w:rsid w:val="00A8453E"/>
    <w:rsid w:val="00A848BA"/>
    <w:rsid w:val="00A84BBA"/>
    <w:rsid w:val="00A909D9"/>
    <w:rsid w:val="00A93399"/>
    <w:rsid w:val="00A96DFA"/>
    <w:rsid w:val="00AB272D"/>
    <w:rsid w:val="00AB64FC"/>
    <w:rsid w:val="00AC015E"/>
    <w:rsid w:val="00AC3F8E"/>
    <w:rsid w:val="00AC61C6"/>
    <w:rsid w:val="00AD091E"/>
    <w:rsid w:val="00AD0B93"/>
    <w:rsid w:val="00AD6E89"/>
    <w:rsid w:val="00AD78D1"/>
    <w:rsid w:val="00AE01BC"/>
    <w:rsid w:val="00AE5AB8"/>
    <w:rsid w:val="00AE69EC"/>
    <w:rsid w:val="00AF1D42"/>
    <w:rsid w:val="00AF220C"/>
    <w:rsid w:val="00AF2FB0"/>
    <w:rsid w:val="00AF33E1"/>
    <w:rsid w:val="00B055AC"/>
    <w:rsid w:val="00B115A1"/>
    <w:rsid w:val="00B1292E"/>
    <w:rsid w:val="00B1756A"/>
    <w:rsid w:val="00B236E1"/>
    <w:rsid w:val="00B25314"/>
    <w:rsid w:val="00B25ECC"/>
    <w:rsid w:val="00B3664E"/>
    <w:rsid w:val="00B3735C"/>
    <w:rsid w:val="00B374FE"/>
    <w:rsid w:val="00B37E7F"/>
    <w:rsid w:val="00B41740"/>
    <w:rsid w:val="00B43030"/>
    <w:rsid w:val="00B445DB"/>
    <w:rsid w:val="00B44918"/>
    <w:rsid w:val="00B6409D"/>
    <w:rsid w:val="00B643B9"/>
    <w:rsid w:val="00B65872"/>
    <w:rsid w:val="00B66108"/>
    <w:rsid w:val="00B71787"/>
    <w:rsid w:val="00B7393A"/>
    <w:rsid w:val="00B75DDA"/>
    <w:rsid w:val="00B8370E"/>
    <w:rsid w:val="00B85EC5"/>
    <w:rsid w:val="00B876ED"/>
    <w:rsid w:val="00B90DCF"/>
    <w:rsid w:val="00B91F5E"/>
    <w:rsid w:val="00B95C3D"/>
    <w:rsid w:val="00BA10EF"/>
    <w:rsid w:val="00BA1D15"/>
    <w:rsid w:val="00BA23D1"/>
    <w:rsid w:val="00BA2FEE"/>
    <w:rsid w:val="00BB1110"/>
    <w:rsid w:val="00BC0F14"/>
    <w:rsid w:val="00BC3A93"/>
    <w:rsid w:val="00BD7EC9"/>
    <w:rsid w:val="00BE1A77"/>
    <w:rsid w:val="00BE226E"/>
    <w:rsid w:val="00BE65E2"/>
    <w:rsid w:val="00BF133E"/>
    <w:rsid w:val="00BF3455"/>
    <w:rsid w:val="00BF5375"/>
    <w:rsid w:val="00BF7DB5"/>
    <w:rsid w:val="00C01C60"/>
    <w:rsid w:val="00C02E2E"/>
    <w:rsid w:val="00C122CB"/>
    <w:rsid w:val="00C12DCA"/>
    <w:rsid w:val="00C1471C"/>
    <w:rsid w:val="00C154F3"/>
    <w:rsid w:val="00C1662F"/>
    <w:rsid w:val="00C168B5"/>
    <w:rsid w:val="00C26334"/>
    <w:rsid w:val="00C26862"/>
    <w:rsid w:val="00C40C30"/>
    <w:rsid w:val="00C4417C"/>
    <w:rsid w:val="00C47B78"/>
    <w:rsid w:val="00C47E87"/>
    <w:rsid w:val="00C51116"/>
    <w:rsid w:val="00C5289B"/>
    <w:rsid w:val="00C53A54"/>
    <w:rsid w:val="00C54C72"/>
    <w:rsid w:val="00C560CE"/>
    <w:rsid w:val="00C66463"/>
    <w:rsid w:val="00C711D6"/>
    <w:rsid w:val="00C71561"/>
    <w:rsid w:val="00C71E29"/>
    <w:rsid w:val="00C740C2"/>
    <w:rsid w:val="00C7656A"/>
    <w:rsid w:val="00C7713B"/>
    <w:rsid w:val="00C77B51"/>
    <w:rsid w:val="00C846B0"/>
    <w:rsid w:val="00C8754F"/>
    <w:rsid w:val="00C8765F"/>
    <w:rsid w:val="00C9169E"/>
    <w:rsid w:val="00C94AEB"/>
    <w:rsid w:val="00C9537F"/>
    <w:rsid w:val="00C96224"/>
    <w:rsid w:val="00C96CB6"/>
    <w:rsid w:val="00C97EAF"/>
    <w:rsid w:val="00CA1C74"/>
    <w:rsid w:val="00CA57F8"/>
    <w:rsid w:val="00CA60CA"/>
    <w:rsid w:val="00CA79CA"/>
    <w:rsid w:val="00CB26F0"/>
    <w:rsid w:val="00CB3DAF"/>
    <w:rsid w:val="00CC1A5D"/>
    <w:rsid w:val="00CC3382"/>
    <w:rsid w:val="00CD232D"/>
    <w:rsid w:val="00CD2459"/>
    <w:rsid w:val="00CD4EC4"/>
    <w:rsid w:val="00CE21EF"/>
    <w:rsid w:val="00CF00DC"/>
    <w:rsid w:val="00CF0A72"/>
    <w:rsid w:val="00CF128B"/>
    <w:rsid w:val="00CF1934"/>
    <w:rsid w:val="00CF7472"/>
    <w:rsid w:val="00D03545"/>
    <w:rsid w:val="00D1014A"/>
    <w:rsid w:val="00D131B7"/>
    <w:rsid w:val="00D13845"/>
    <w:rsid w:val="00D219E7"/>
    <w:rsid w:val="00D2553B"/>
    <w:rsid w:val="00D30369"/>
    <w:rsid w:val="00D306A5"/>
    <w:rsid w:val="00D379EB"/>
    <w:rsid w:val="00D41FFB"/>
    <w:rsid w:val="00D438A3"/>
    <w:rsid w:val="00D4437B"/>
    <w:rsid w:val="00D44B07"/>
    <w:rsid w:val="00D528B1"/>
    <w:rsid w:val="00D52E21"/>
    <w:rsid w:val="00D54520"/>
    <w:rsid w:val="00D62D7D"/>
    <w:rsid w:val="00D62FD6"/>
    <w:rsid w:val="00D64829"/>
    <w:rsid w:val="00D7175A"/>
    <w:rsid w:val="00D72598"/>
    <w:rsid w:val="00D809B5"/>
    <w:rsid w:val="00D81270"/>
    <w:rsid w:val="00D82792"/>
    <w:rsid w:val="00D83947"/>
    <w:rsid w:val="00D9190F"/>
    <w:rsid w:val="00D93BE7"/>
    <w:rsid w:val="00D93E08"/>
    <w:rsid w:val="00D950E9"/>
    <w:rsid w:val="00DA4A08"/>
    <w:rsid w:val="00DA51C9"/>
    <w:rsid w:val="00DA555E"/>
    <w:rsid w:val="00DA5A1E"/>
    <w:rsid w:val="00DA79E0"/>
    <w:rsid w:val="00DB1332"/>
    <w:rsid w:val="00DB51DD"/>
    <w:rsid w:val="00DB5334"/>
    <w:rsid w:val="00DB626C"/>
    <w:rsid w:val="00DB6D61"/>
    <w:rsid w:val="00DC3226"/>
    <w:rsid w:val="00DD4BB5"/>
    <w:rsid w:val="00DD7CA4"/>
    <w:rsid w:val="00DE1081"/>
    <w:rsid w:val="00DF2D6D"/>
    <w:rsid w:val="00E01EA6"/>
    <w:rsid w:val="00E04717"/>
    <w:rsid w:val="00E12A51"/>
    <w:rsid w:val="00E14EDA"/>
    <w:rsid w:val="00E161D1"/>
    <w:rsid w:val="00E1686F"/>
    <w:rsid w:val="00E22601"/>
    <w:rsid w:val="00E226F0"/>
    <w:rsid w:val="00E231B7"/>
    <w:rsid w:val="00E25F15"/>
    <w:rsid w:val="00E30B3A"/>
    <w:rsid w:val="00E33B37"/>
    <w:rsid w:val="00E35AB7"/>
    <w:rsid w:val="00E47095"/>
    <w:rsid w:val="00E52BCF"/>
    <w:rsid w:val="00E532A9"/>
    <w:rsid w:val="00E537B5"/>
    <w:rsid w:val="00E556CA"/>
    <w:rsid w:val="00E60739"/>
    <w:rsid w:val="00E6257F"/>
    <w:rsid w:val="00E65366"/>
    <w:rsid w:val="00E6751B"/>
    <w:rsid w:val="00E724F1"/>
    <w:rsid w:val="00E776F4"/>
    <w:rsid w:val="00E8336C"/>
    <w:rsid w:val="00E87A9E"/>
    <w:rsid w:val="00E90083"/>
    <w:rsid w:val="00E93DE7"/>
    <w:rsid w:val="00E96381"/>
    <w:rsid w:val="00EA6A8B"/>
    <w:rsid w:val="00EA7E9E"/>
    <w:rsid w:val="00EB29D5"/>
    <w:rsid w:val="00EB3A55"/>
    <w:rsid w:val="00EB6702"/>
    <w:rsid w:val="00EC5F45"/>
    <w:rsid w:val="00EC670E"/>
    <w:rsid w:val="00ED0414"/>
    <w:rsid w:val="00ED5146"/>
    <w:rsid w:val="00ED67AE"/>
    <w:rsid w:val="00ED6922"/>
    <w:rsid w:val="00EE7B25"/>
    <w:rsid w:val="00EF0183"/>
    <w:rsid w:val="00EF1F97"/>
    <w:rsid w:val="00EF44FB"/>
    <w:rsid w:val="00F04795"/>
    <w:rsid w:val="00F131F1"/>
    <w:rsid w:val="00F1386D"/>
    <w:rsid w:val="00F16CCC"/>
    <w:rsid w:val="00F22862"/>
    <w:rsid w:val="00F2348A"/>
    <w:rsid w:val="00F249F3"/>
    <w:rsid w:val="00F26C24"/>
    <w:rsid w:val="00F34A57"/>
    <w:rsid w:val="00F37758"/>
    <w:rsid w:val="00F43181"/>
    <w:rsid w:val="00F43433"/>
    <w:rsid w:val="00F43FE6"/>
    <w:rsid w:val="00F4457E"/>
    <w:rsid w:val="00F44978"/>
    <w:rsid w:val="00F44DDE"/>
    <w:rsid w:val="00F45DD1"/>
    <w:rsid w:val="00F523E0"/>
    <w:rsid w:val="00F54B94"/>
    <w:rsid w:val="00F639C0"/>
    <w:rsid w:val="00F74805"/>
    <w:rsid w:val="00F77F72"/>
    <w:rsid w:val="00F82F3B"/>
    <w:rsid w:val="00F84BB7"/>
    <w:rsid w:val="00F90A76"/>
    <w:rsid w:val="00F94428"/>
    <w:rsid w:val="00FA0017"/>
    <w:rsid w:val="00FB3805"/>
    <w:rsid w:val="00FC6C06"/>
    <w:rsid w:val="00FD0345"/>
    <w:rsid w:val="00FD31A5"/>
    <w:rsid w:val="00FD6E7F"/>
    <w:rsid w:val="00FE1D64"/>
    <w:rsid w:val="00FE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1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A60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3B14"/>
  </w:style>
  <w:style w:type="character" w:customStyle="1" w:styleId="WW-Absatz-Standardschriftart">
    <w:name w:val="WW-Absatz-Standardschriftart"/>
    <w:rsid w:val="00553B14"/>
  </w:style>
  <w:style w:type="character" w:customStyle="1" w:styleId="2">
    <w:name w:val="Основной шрифт абзаца2"/>
    <w:rsid w:val="00553B14"/>
  </w:style>
  <w:style w:type="character" w:customStyle="1" w:styleId="WW-Absatz-Standardschriftart1">
    <w:name w:val="WW-Absatz-Standardschriftart1"/>
    <w:rsid w:val="00553B14"/>
  </w:style>
  <w:style w:type="character" w:customStyle="1" w:styleId="WW-Absatz-Standardschriftart11">
    <w:name w:val="WW-Absatz-Standardschriftart11"/>
    <w:rsid w:val="00553B14"/>
  </w:style>
  <w:style w:type="character" w:customStyle="1" w:styleId="WW-Absatz-Standardschriftart111">
    <w:name w:val="WW-Absatz-Standardschriftart111"/>
    <w:rsid w:val="00553B14"/>
  </w:style>
  <w:style w:type="character" w:customStyle="1" w:styleId="WW-Absatz-Standardschriftart1111">
    <w:name w:val="WW-Absatz-Standardschriftart1111"/>
    <w:rsid w:val="00553B14"/>
  </w:style>
  <w:style w:type="character" w:customStyle="1" w:styleId="WW-Absatz-Standardschriftart11111">
    <w:name w:val="WW-Absatz-Standardschriftart11111"/>
    <w:rsid w:val="00553B14"/>
  </w:style>
  <w:style w:type="character" w:customStyle="1" w:styleId="WW-Absatz-Standardschriftart111111">
    <w:name w:val="WW-Absatz-Standardschriftart111111"/>
    <w:rsid w:val="00553B14"/>
  </w:style>
  <w:style w:type="character" w:customStyle="1" w:styleId="WW-Absatz-Standardschriftart1111111">
    <w:name w:val="WW-Absatz-Standardschriftart1111111"/>
    <w:rsid w:val="00553B14"/>
  </w:style>
  <w:style w:type="character" w:customStyle="1" w:styleId="WW-Absatz-Standardschriftart11111111">
    <w:name w:val="WW-Absatz-Standardschriftart11111111"/>
    <w:rsid w:val="00553B14"/>
  </w:style>
  <w:style w:type="character" w:customStyle="1" w:styleId="WW-Absatz-Standardschriftart111111111">
    <w:name w:val="WW-Absatz-Standardschriftart111111111"/>
    <w:rsid w:val="00553B14"/>
  </w:style>
  <w:style w:type="character" w:customStyle="1" w:styleId="11">
    <w:name w:val="Основной шрифт абзаца1"/>
    <w:rsid w:val="00553B14"/>
  </w:style>
  <w:style w:type="character" w:styleId="a3">
    <w:name w:val="Hyperlink"/>
    <w:basedOn w:val="11"/>
    <w:semiHidden/>
    <w:rsid w:val="00553B14"/>
    <w:rPr>
      <w:color w:val="000080"/>
      <w:u w:val="single"/>
    </w:rPr>
  </w:style>
  <w:style w:type="character" w:customStyle="1" w:styleId="3">
    <w:name w:val="Основной шрифт абзаца3"/>
    <w:rsid w:val="00553B14"/>
  </w:style>
  <w:style w:type="character" w:customStyle="1" w:styleId="a4">
    <w:name w:val="Символ нумерации"/>
    <w:rsid w:val="00553B14"/>
  </w:style>
  <w:style w:type="paragraph" w:customStyle="1" w:styleId="a5">
    <w:name w:val="Заголовок"/>
    <w:basedOn w:val="a"/>
    <w:next w:val="a6"/>
    <w:rsid w:val="00553B1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semiHidden/>
    <w:rsid w:val="00553B14"/>
    <w:pPr>
      <w:suppressAutoHyphens/>
      <w:spacing w:after="12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7">
    <w:name w:val="List"/>
    <w:basedOn w:val="a6"/>
    <w:semiHidden/>
    <w:rsid w:val="00553B14"/>
    <w:rPr>
      <w:rFonts w:ascii="Arial" w:hAnsi="Arial" w:cs="Tahoma"/>
    </w:rPr>
  </w:style>
  <w:style w:type="paragraph" w:customStyle="1" w:styleId="20">
    <w:name w:val="Название2"/>
    <w:basedOn w:val="a"/>
    <w:rsid w:val="00553B14"/>
    <w:pPr>
      <w:suppressLineNumbers/>
      <w:suppressAutoHyphens/>
      <w:spacing w:before="120" w:after="120" w:line="276" w:lineRule="auto"/>
    </w:pPr>
    <w:rPr>
      <w:rFonts w:ascii="Arial" w:eastAsia="Calibri" w:hAnsi="Arial" w:cs="Tahoma"/>
      <w:i/>
      <w:iCs/>
      <w:kern w:val="1"/>
      <w:sz w:val="20"/>
      <w:lang w:eastAsia="ar-SA"/>
    </w:rPr>
  </w:style>
  <w:style w:type="paragraph" w:customStyle="1" w:styleId="21">
    <w:name w:val="Указатель2"/>
    <w:basedOn w:val="a"/>
    <w:rsid w:val="00553B14"/>
    <w:pPr>
      <w:suppressLineNumbers/>
      <w:suppressAutoHyphens/>
      <w:spacing w:after="200" w:line="276" w:lineRule="auto"/>
    </w:pPr>
    <w:rPr>
      <w:rFonts w:ascii="Arial" w:eastAsia="Calibri" w:hAnsi="Arial" w:cs="Tahoma"/>
      <w:kern w:val="1"/>
      <w:sz w:val="22"/>
      <w:szCs w:val="22"/>
      <w:lang w:eastAsia="ar-SA"/>
    </w:rPr>
  </w:style>
  <w:style w:type="paragraph" w:customStyle="1" w:styleId="12">
    <w:name w:val="Название1"/>
    <w:basedOn w:val="a"/>
    <w:rsid w:val="00553B14"/>
    <w:pPr>
      <w:suppressLineNumbers/>
      <w:suppressAutoHyphens/>
      <w:spacing w:before="120" w:after="120" w:line="276" w:lineRule="auto"/>
    </w:pPr>
    <w:rPr>
      <w:rFonts w:ascii="Arial" w:eastAsia="Calibri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"/>
    <w:rsid w:val="00553B14"/>
    <w:pPr>
      <w:suppressLineNumbers/>
      <w:suppressAutoHyphens/>
      <w:spacing w:after="200" w:line="276" w:lineRule="auto"/>
    </w:pPr>
    <w:rPr>
      <w:rFonts w:ascii="Arial" w:eastAsia="Calibri" w:hAnsi="Arial" w:cs="Tahoma"/>
      <w:kern w:val="1"/>
      <w:sz w:val="22"/>
      <w:szCs w:val="22"/>
      <w:lang w:eastAsia="ar-SA"/>
    </w:rPr>
  </w:style>
  <w:style w:type="paragraph" w:styleId="a8">
    <w:name w:val="Title"/>
    <w:basedOn w:val="a5"/>
    <w:next w:val="a9"/>
    <w:qFormat/>
    <w:rsid w:val="00553B14"/>
  </w:style>
  <w:style w:type="paragraph" w:styleId="a9">
    <w:name w:val="Subtitle"/>
    <w:basedOn w:val="a5"/>
    <w:next w:val="a6"/>
    <w:qFormat/>
    <w:rsid w:val="00553B14"/>
    <w:pPr>
      <w:jc w:val="center"/>
    </w:pPr>
    <w:rPr>
      <w:i/>
      <w:iCs/>
    </w:rPr>
  </w:style>
  <w:style w:type="paragraph" w:styleId="aa">
    <w:name w:val="Normal (Web)"/>
    <w:basedOn w:val="a"/>
    <w:uiPriority w:val="99"/>
    <w:rsid w:val="00553B14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next w:val="a"/>
    <w:rsid w:val="00553B14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553B14"/>
    <w:pPr>
      <w:suppressAutoHyphens/>
      <w:autoSpaceDE w:val="0"/>
      <w:spacing w:line="100" w:lineRule="atLeast"/>
    </w:pPr>
    <w:rPr>
      <w:rFonts w:ascii="Courier New" w:eastAsia="Courier New" w:hAnsi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553B14"/>
    <w:pPr>
      <w:suppressAutoHyphens/>
      <w:autoSpaceDE w:val="0"/>
      <w:spacing w:line="100" w:lineRule="atLeast"/>
    </w:pPr>
    <w:rPr>
      <w:rFonts w:ascii="Arial" w:eastAsia="Arial" w:hAnsi="Arial"/>
      <w:b/>
      <w:bCs/>
      <w:kern w:val="1"/>
      <w:sz w:val="20"/>
      <w:szCs w:val="20"/>
      <w:lang w:eastAsia="ar-SA"/>
    </w:rPr>
  </w:style>
  <w:style w:type="paragraph" w:customStyle="1" w:styleId="ConsPlusCell">
    <w:name w:val="ConsPlusCell"/>
    <w:basedOn w:val="a"/>
    <w:rsid w:val="00553B14"/>
    <w:pPr>
      <w:suppressAutoHyphens/>
      <w:autoSpaceDE w:val="0"/>
      <w:spacing w:line="100" w:lineRule="atLeast"/>
    </w:pPr>
    <w:rPr>
      <w:rFonts w:ascii="Arial" w:eastAsia="Arial" w:hAnsi="Arial"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553B14"/>
    <w:pPr>
      <w:suppressAutoHyphens/>
      <w:autoSpaceDE w:val="0"/>
      <w:spacing w:line="100" w:lineRule="atLeast"/>
    </w:pPr>
    <w:rPr>
      <w:rFonts w:ascii="Courier New" w:eastAsia="Courier New" w:hAnsi="Courier New"/>
      <w:kern w:val="1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553B14"/>
    <w:pPr>
      <w:suppressLineNumbers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c">
    <w:name w:val="Заголовок таблицы"/>
    <w:basedOn w:val="ab"/>
    <w:rsid w:val="00553B14"/>
    <w:pPr>
      <w:jc w:val="center"/>
    </w:pPr>
    <w:rPr>
      <w:b/>
      <w:bCs/>
    </w:rPr>
  </w:style>
  <w:style w:type="paragraph" w:customStyle="1" w:styleId="ConsPlusDocList0">
    <w:name w:val="ConsPlusDocList"/>
    <w:next w:val="a"/>
    <w:rsid w:val="00553B14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Cell0">
    <w:name w:val="ConsPlusCell"/>
    <w:next w:val="a"/>
    <w:rsid w:val="00553B14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Nonformat0">
    <w:name w:val="ConsPlusNonformat"/>
    <w:next w:val="a"/>
    <w:uiPriority w:val="99"/>
    <w:rsid w:val="00553B14"/>
    <w:pPr>
      <w:widowControl w:val="0"/>
      <w:suppressAutoHyphens/>
      <w:autoSpaceDE w:val="0"/>
    </w:pPr>
    <w:rPr>
      <w:rFonts w:ascii="Courier New" w:eastAsia="Courier New" w:hAnsi="Courier New"/>
      <w:lang w:eastAsia="ar-SA"/>
    </w:rPr>
  </w:style>
  <w:style w:type="paragraph" w:customStyle="1" w:styleId="ConsPlusTitle0">
    <w:name w:val="ConsPlusTitle"/>
    <w:next w:val="a"/>
    <w:rsid w:val="00553B14"/>
    <w:pPr>
      <w:widowControl w:val="0"/>
      <w:suppressAutoHyphens/>
      <w:autoSpaceDE w:val="0"/>
    </w:pPr>
    <w:rPr>
      <w:rFonts w:ascii="Arial" w:eastAsia="Arial" w:hAnsi="Arial"/>
      <w:b/>
      <w:bCs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B7EE5"/>
    <w:pPr>
      <w:suppressAutoHyphens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B7EE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4">
    <w:name w:val="Основной текст1"/>
    <w:basedOn w:val="a0"/>
    <w:rsid w:val="00F77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af">
    <w:name w:val="Гипертекстовая ссылка"/>
    <w:basedOn w:val="a0"/>
    <w:uiPriority w:val="99"/>
    <w:rsid w:val="003D7404"/>
    <w:rPr>
      <w:color w:val="106BBE"/>
    </w:rPr>
  </w:style>
  <w:style w:type="paragraph" w:customStyle="1" w:styleId="ConsTitle">
    <w:name w:val="ConsTitle"/>
    <w:rsid w:val="00A460FA"/>
    <w:pPr>
      <w:snapToGrid w:val="0"/>
      <w:ind w:right="19772"/>
    </w:pPr>
    <w:rPr>
      <w:rFonts w:ascii="Arial" w:hAnsi="Arial"/>
      <w:b/>
      <w:sz w:val="16"/>
    </w:rPr>
  </w:style>
  <w:style w:type="character" w:customStyle="1" w:styleId="22">
    <w:name w:val="Основной текст (2)_"/>
    <w:basedOn w:val="a0"/>
    <w:link w:val="23"/>
    <w:uiPriority w:val="99"/>
    <w:rsid w:val="00C7656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7656A"/>
    <w:pPr>
      <w:widowControl w:val="0"/>
      <w:shd w:val="clear" w:color="auto" w:fill="FFFFFF"/>
      <w:spacing w:after="900" w:line="240" w:lineRule="atLeas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A60CA"/>
    <w:rPr>
      <w:b/>
      <w:bCs/>
      <w:kern w:val="36"/>
      <w:sz w:val="48"/>
      <w:szCs w:val="48"/>
    </w:rPr>
  </w:style>
  <w:style w:type="paragraph" w:customStyle="1" w:styleId="s1">
    <w:name w:val="s_1"/>
    <w:basedOn w:val="a"/>
    <w:rsid w:val="004C0F6B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A452F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ConsNonformat">
    <w:name w:val="ConsNonformat"/>
    <w:rsid w:val="002C2A8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896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6E8B"/>
    <w:rPr>
      <w:rFonts w:ascii="Courier New" w:hAnsi="Courier New" w:cs="Courier New"/>
    </w:rPr>
  </w:style>
  <w:style w:type="paragraph" w:customStyle="1" w:styleId="empty">
    <w:name w:val="empty"/>
    <w:basedOn w:val="a"/>
    <w:rsid w:val="00896E8B"/>
    <w:pPr>
      <w:spacing w:before="100" w:beforeAutospacing="1" w:after="100" w:afterAutospacing="1"/>
    </w:pPr>
  </w:style>
  <w:style w:type="paragraph" w:customStyle="1" w:styleId="s3">
    <w:name w:val="s_3"/>
    <w:basedOn w:val="a"/>
    <w:rsid w:val="00896E8B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896E8B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8E42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7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2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5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7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8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39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83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42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239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86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68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6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14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48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0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5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9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07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20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98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95C2-549A-4669-BFF5-4A4BC558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17720</CharactersWithSpaces>
  <SharedDoc>false</SharedDoc>
  <HLinks>
    <vt:vector size="24" baseType="variant"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2023-11-09T10:25:00Z</cp:lastPrinted>
  <dcterms:created xsi:type="dcterms:W3CDTF">2023-11-08T13:24:00Z</dcterms:created>
  <dcterms:modified xsi:type="dcterms:W3CDTF">2023-11-09T10:27:00Z</dcterms:modified>
</cp:coreProperties>
</file>