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5681" w:rsidRPr="00272ED8" w:rsidRDefault="00C122CB" w:rsidP="00272ED8">
      <w:pPr>
        <w:spacing w:line="360" w:lineRule="auto"/>
        <w:jc w:val="center"/>
        <w:rPr>
          <w:b/>
          <w:color w:val="000000"/>
          <w:sz w:val="32"/>
          <w:szCs w:val="32"/>
        </w:rPr>
      </w:pPr>
      <w:proofErr w:type="gramStart"/>
      <w:r w:rsidRPr="00272ED8">
        <w:rPr>
          <w:b/>
          <w:color w:val="000000"/>
          <w:sz w:val="32"/>
          <w:szCs w:val="32"/>
        </w:rPr>
        <w:t>Р</w:t>
      </w:r>
      <w:proofErr w:type="gramEnd"/>
      <w:r w:rsidR="00272ED8" w:rsidRPr="00272ED8">
        <w:rPr>
          <w:b/>
          <w:color w:val="000000"/>
          <w:sz w:val="32"/>
          <w:szCs w:val="32"/>
        </w:rPr>
        <w:t xml:space="preserve"> </w:t>
      </w:r>
      <w:r w:rsidRPr="00272ED8">
        <w:rPr>
          <w:b/>
          <w:color w:val="000000"/>
          <w:sz w:val="32"/>
          <w:szCs w:val="32"/>
        </w:rPr>
        <w:t>Е</w:t>
      </w:r>
      <w:r w:rsidR="00272ED8" w:rsidRPr="00272ED8">
        <w:rPr>
          <w:b/>
          <w:color w:val="000000"/>
          <w:sz w:val="32"/>
          <w:szCs w:val="32"/>
        </w:rPr>
        <w:t xml:space="preserve"> </w:t>
      </w:r>
      <w:r w:rsidRPr="00272ED8">
        <w:rPr>
          <w:b/>
          <w:color w:val="000000"/>
          <w:sz w:val="32"/>
          <w:szCs w:val="32"/>
        </w:rPr>
        <w:t>Ш</w:t>
      </w:r>
      <w:r w:rsidR="00272ED8" w:rsidRPr="00272ED8">
        <w:rPr>
          <w:b/>
          <w:color w:val="000000"/>
          <w:sz w:val="32"/>
          <w:szCs w:val="32"/>
        </w:rPr>
        <w:t xml:space="preserve"> </w:t>
      </w:r>
      <w:r w:rsidRPr="00272ED8">
        <w:rPr>
          <w:b/>
          <w:color w:val="000000"/>
          <w:sz w:val="32"/>
          <w:szCs w:val="32"/>
        </w:rPr>
        <w:t>Е</w:t>
      </w:r>
      <w:r w:rsidR="00272ED8" w:rsidRPr="00272ED8">
        <w:rPr>
          <w:b/>
          <w:color w:val="000000"/>
          <w:sz w:val="32"/>
          <w:szCs w:val="32"/>
        </w:rPr>
        <w:t xml:space="preserve"> </w:t>
      </w:r>
      <w:r w:rsidRPr="00272ED8">
        <w:rPr>
          <w:b/>
          <w:color w:val="000000"/>
          <w:sz w:val="32"/>
          <w:szCs w:val="32"/>
        </w:rPr>
        <w:t>Н</w:t>
      </w:r>
      <w:r w:rsidR="00272ED8" w:rsidRPr="00272ED8">
        <w:rPr>
          <w:b/>
          <w:color w:val="000000"/>
          <w:sz w:val="32"/>
          <w:szCs w:val="32"/>
        </w:rPr>
        <w:t xml:space="preserve"> </w:t>
      </w:r>
      <w:r w:rsidRPr="00272ED8">
        <w:rPr>
          <w:b/>
          <w:color w:val="000000"/>
          <w:sz w:val="32"/>
          <w:szCs w:val="32"/>
        </w:rPr>
        <w:t>И</w:t>
      </w:r>
      <w:r w:rsidR="00272ED8" w:rsidRPr="00272ED8">
        <w:rPr>
          <w:b/>
          <w:color w:val="000000"/>
          <w:sz w:val="32"/>
          <w:szCs w:val="32"/>
        </w:rPr>
        <w:t xml:space="preserve"> </w:t>
      </w:r>
      <w:r w:rsidRPr="00272ED8">
        <w:rPr>
          <w:b/>
          <w:color w:val="000000"/>
          <w:sz w:val="32"/>
          <w:szCs w:val="32"/>
        </w:rPr>
        <w:t>Е</w:t>
      </w:r>
    </w:p>
    <w:p w:rsidR="00715681" w:rsidRPr="00272ED8" w:rsidRDefault="00875006" w:rsidP="00272ED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72ED8">
        <w:rPr>
          <w:b/>
          <w:color w:val="000000"/>
          <w:sz w:val="28"/>
          <w:szCs w:val="28"/>
        </w:rPr>
        <w:t>Думы</w:t>
      </w:r>
      <w:r w:rsidR="00C122CB" w:rsidRPr="00272ED8">
        <w:rPr>
          <w:b/>
          <w:color w:val="000000"/>
          <w:sz w:val="28"/>
          <w:szCs w:val="28"/>
        </w:rPr>
        <w:t xml:space="preserve"> Ипатовского </w:t>
      </w:r>
      <w:r w:rsidR="00411701" w:rsidRPr="00272ED8">
        <w:rPr>
          <w:b/>
          <w:color w:val="000000"/>
          <w:sz w:val="28"/>
          <w:szCs w:val="28"/>
        </w:rPr>
        <w:t>городского округа</w:t>
      </w:r>
      <w:r w:rsidR="00C122CB" w:rsidRPr="00272ED8">
        <w:rPr>
          <w:b/>
          <w:color w:val="000000"/>
          <w:sz w:val="28"/>
          <w:szCs w:val="28"/>
        </w:rPr>
        <w:t xml:space="preserve"> Ставропольского края</w:t>
      </w:r>
    </w:p>
    <w:p w:rsidR="00715681" w:rsidRPr="00272ED8" w:rsidRDefault="00715681" w:rsidP="00272ED8">
      <w:pPr>
        <w:jc w:val="both"/>
        <w:rPr>
          <w:sz w:val="28"/>
          <w:szCs w:val="28"/>
        </w:rPr>
      </w:pPr>
    </w:p>
    <w:p w:rsidR="0016030A" w:rsidRPr="00272ED8" w:rsidRDefault="00272ED8" w:rsidP="00272ED8">
      <w:pPr>
        <w:jc w:val="both"/>
        <w:rPr>
          <w:sz w:val="28"/>
          <w:szCs w:val="28"/>
        </w:rPr>
      </w:pPr>
      <w:r>
        <w:rPr>
          <w:sz w:val="28"/>
          <w:szCs w:val="28"/>
        </w:rPr>
        <w:t>08 сентября</w:t>
      </w:r>
      <w:r w:rsidR="0091088B" w:rsidRPr="00272ED8">
        <w:rPr>
          <w:sz w:val="28"/>
          <w:szCs w:val="28"/>
        </w:rPr>
        <w:t xml:space="preserve"> 202</w:t>
      </w:r>
      <w:r w:rsidR="00C51116" w:rsidRPr="00272ED8">
        <w:rPr>
          <w:sz w:val="28"/>
          <w:szCs w:val="28"/>
        </w:rPr>
        <w:t>3</w:t>
      </w:r>
      <w:r w:rsidR="0016030A" w:rsidRPr="00272ED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5681" w:rsidRPr="00272ED8">
        <w:rPr>
          <w:sz w:val="28"/>
          <w:szCs w:val="28"/>
        </w:rPr>
        <w:t>г. Ипатово</w:t>
      </w:r>
      <w:r w:rsidR="0016030A" w:rsidRPr="00272ED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5681" w:rsidRPr="00272ED8">
        <w:rPr>
          <w:sz w:val="28"/>
          <w:szCs w:val="28"/>
        </w:rPr>
        <w:t xml:space="preserve">№ </w:t>
      </w:r>
      <w:r>
        <w:rPr>
          <w:sz w:val="28"/>
          <w:szCs w:val="28"/>
        </w:rPr>
        <w:t>99</w:t>
      </w:r>
    </w:p>
    <w:p w:rsidR="0016030A" w:rsidRDefault="0016030A" w:rsidP="00272ED8">
      <w:pPr>
        <w:ind w:firstLine="709"/>
        <w:jc w:val="both"/>
        <w:rPr>
          <w:sz w:val="28"/>
          <w:szCs w:val="28"/>
        </w:rPr>
      </w:pPr>
    </w:p>
    <w:p w:rsidR="00272ED8" w:rsidRPr="00272ED8" w:rsidRDefault="00272ED8" w:rsidP="00272ED8">
      <w:pPr>
        <w:ind w:firstLine="709"/>
        <w:jc w:val="both"/>
        <w:rPr>
          <w:sz w:val="28"/>
          <w:szCs w:val="28"/>
        </w:rPr>
      </w:pPr>
    </w:p>
    <w:p w:rsidR="00A452FC" w:rsidRPr="00272ED8" w:rsidRDefault="00A452FC" w:rsidP="00272ED8">
      <w:pPr>
        <w:tabs>
          <w:tab w:val="left" w:pos="2580"/>
        </w:tabs>
        <w:spacing w:line="240" w:lineRule="exact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Об утверждении Порядка 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</w:p>
    <w:p w:rsidR="00A452FC" w:rsidRPr="00272ED8" w:rsidRDefault="00A452FC" w:rsidP="00272ED8">
      <w:pPr>
        <w:ind w:firstLine="709"/>
        <w:jc w:val="both"/>
        <w:rPr>
          <w:b/>
          <w:sz w:val="28"/>
          <w:szCs w:val="28"/>
        </w:rPr>
      </w:pPr>
    </w:p>
    <w:p w:rsidR="00A452FC" w:rsidRPr="00272ED8" w:rsidRDefault="00A452FC" w:rsidP="00272ED8">
      <w:pPr>
        <w:ind w:firstLine="709"/>
        <w:jc w:val="both"/>
        <w:rPr>
          <w:b/>
          <w:sz w:val="28"/>
          <w:szCs w:val="28"/>
        </w:rPr>
      </w:pPr>
    </w:p>
    <w:p w:rsidR="00272ED8" w:rsidRDefault="00A452FC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</w:t>
      </w:r>
      <w:r w:rsidR="00272ED8">
        <w:rPr>
          <w:sz w:val="28"/>
          <w:szCs w:val="28"/>
        </w:rPr>
        <w:t>Уставом Ипатовского городского округа Ставропольского края</w:t>
      </w:r>
    </w:p>
    <w:p w:rsidR="00A452FC" w:rsidRPr="00272ED8" w:rsidRDefault="00A452FC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Дума Ипатовского городского округа Ставропольского края </w:t>
      </w:r>
    </w:p>
    <w:p w:rsidR="00A452FC" w:rsidRPr="00272ED8" w:rsidRDefault="00A452FC" w:rsidP="00272ED8">
      <w:pPr>
        <w:ind w:firstLine="709"/>
        <w:jc w:val="both"/>
        <w:rPr>
          <w:bCs/>
          <w:sz w:val="28"/>
          <w:szCs w:val="28"/>
        </w:rPr>
      </w:pPr>
    </w:p>
    <w:p w:rsidR="00A452FC" w:rsidRPr="00272ED8" w:rsidRDefault="00A452FC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РЕШИЛА:</w:t>
      </w:r>
    </w:p>
    <w:p w:rsidR="00A452FC" w:rsidRPr="00272ED8" w:rsidRDefault="00A452FC" w:rsidP="00272ED8">
      <w:pPr>
        <w:ind w:firstLine="709"/>
        <w:jc w:val="both"/>
        <w:rPr>
          <w:sz w:val="28"/>
          <w:szCs w:val="28"/>
        </w:rPr>
      </w:pPr>
    </w:p>
    <w:p w:rsidR="00A452FC" w:rsidRPr="00272ED8" w:rsidRDefault="00A452FC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1. Утвердить </w:t>
      </w:r>
      <w:bookmarkStart w:id="0" w:name="_GoBack"/>
      <w:bookmarkEnd w:id="0"/>
      <w:r w:rsidRPr="00272ED8">
        <w:rPr>
          <w:sz w:val="28"/>
          <w:szCs w:val="28"/>
        </w:rPr>
        <w:t xml:space="preserve">Порядок 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  <w:r w:rsidRPr="00272ED8">
        <w:rPr>
          <w:sz w:val="28"/>
          <w:szCs w:val="28"/>
        </w:rPr>
        <w:t>.</w:t>
      </w:r>
    </w:p>
    <w:p w:rsidR="00A452FC" w:rsidRPr="00272ED8" w:rsidRDefault="00162146" w:rsidP="0027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2FC" w:rsidRPr="00272ED8">
        <w:rPr>
          <w:sz w:val="28"/>
          <w:szCs w:val="28"/>
        </w:rPr>
        <w:t xml:space="preserve">. </w:t>
      </w:r>
      <w:proofErr w:type="gramStart"/>
      <w:r w:rsidR="00A452FC" w:rsidRPr="00272ED8">
        <w:rPr>
          <w:sz w:val="28"/>
          <w:szCs w:val="28"/>
        </w:rPr>
        <w:t>Контроль за</w:t>
      </w:r>
      <w:proofErr w:type="gramEnd"/>
      <w:r w:rsidR="00A452FC" w:rsidRPr="00272ED8">
        <w:rPr>
          <w:sz w:val="28"/>
          <w:szCs w:val="28"/>
        </w:rPr>
        <w:t xml:space="preserve"> выполнением настоящего решения возложить на комитет Думы Ипатовского городского округа Ставропольского края по социальным вопросам, вопросам образования, науки, культуры и спорта, молодежной политике, средствам массовой информации.</w:t>
      </w:r>
    </w:p>
    <w:p w:rsidR="00A452FC" w:rsidRPr="00272ED8" w:rsidRDefault="00162146" w:rsidP="0027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52FC" w:rsidRPr="00272ED8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A452FC" w:rsidRPr="00272ED8">
        <w:rPr>
          <w:sz w:val="28"/>
          <w:szCs w:val="28"/>
        </w:rPr>
        <w:t>.</w:t>
      </w:r>
    </w:p>
    <w:p w:rsidR="00884776" w:rsidRPr="00272ED8" w:rsidRDefault="00884776" w:rsidP="00272E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776" w:rsidRDefault="00884776" w:rsidP="00272E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146" w:rsidRPr="00272ED8" w:rsidRDefault="00162146" w:rsidP="00272E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5184" w:rsidRPr="00272ED8" w:rsidRDefault="00884776" w:rsidP="00272ED8">
      <w:pPr>
        <w:spacing w:line="240" w:lineRule="exact"/>
        <w:jc w:val="both"/>
        <w:rPr>
          <w:sz w:val="28"/>
          <w:szCs w:val="28"/>
        </w:rPr>
      </w:pPr>
      <w:proofErr w:type="gramStart"/>
      <w:r w:rsidRPr="00272ED8">
        <w:rPr>
          <w:sz w:val="28"/>
          <w:szCs w:val="28"/>
        </w:rPr>
        <w:t>И</w:t>
      </w:r>
      <w:r w:rsidR="00D131B7" w:rsidRPr="00272ED8">
        <w:rPr>
          <w:sz w:val="28"/>
          <w:szCs w:val="28"/>
        </w:rPr>
        <w:t>сполняющий</w:t>
      </w:r>
      <w:proofErr w:type="gramEnd"/>
      <w:r w:rsidR="00D131B7" w:rsidRPr="00272ED8">
        <w:rPr>
          <w:sz w:val="28"/>
          <w:szCs w:val="28"/>
        </w:rPr>
        <w:t xml:space="preserve"> обязанности п</w:t>
      </w:r>
      <w:r w:rsidR="007C2F00" w:rsidRPr="00272ED8">
        <w:rPr>
          <w:sz w:val="28"/>
          <w:szCs w:val="28"/>
        </w:rPr>
        <w:t>редседател</w:t>
      </w:r>
      <w:r w:rsidR="00D131B7" w:rsidRPr="00272ED8">
        <w:rPr>
          <w:sz w:val="28"/>
          <w:szCs w:val="28"/>
        </w:rPr>
        <w:t>я</w:t>
      </w:r>
      <w:r w:rsidR="007C2F00" w:rsidRPr="00272ED8">
        <w:rPr>
          <w:sz w:val="28"/>
          <w:szCs w:val="28"/>
        </w:rPr>
        <w:t xml:space="preserve"> Думы</w:t>
      </w:r>
    </w:p>
    <w:p w:rsidR="00272ED8" w:rsidRDefault="007C2F00" w:rsidP="00272ED8">
      <w:pPr>
        <w:spacing w:line="240" w:lineRule="exact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Ипатовского городского округа</w:t>
      </w:r>
      <w:r w:rsidR="00272ED8">
        <w:rPr>
          <w:sz w:val="28"/>
          <w:szCs w:val="28"/>
        </w:rPr>
        <w:t xml:space="preserve"> </w:t>
      </w:r>
      <w:r w:rsidRPr="00272ED8">
        <w:rPr>
          <w:sz w:val="28"/>
          <w:szCs w:val="28"/>
        </w:rPr>
        <w:t>Ставропольского края</w:t>
      </w:r>
      <w:r w:rsidR="00272ED8">
        <w:rPr>
          <w:sz w:val="28"/>
          <w:szCs w:val="28"/>
        </w:rPr>
        <w:t>,</w:t>
      </w:r>
    </w:p>
    <w:p w:rsidR="00272ED8" w:rsidRDefault="00D131B7" w:rsidP="00272ED8">
      <w:pPr>
        <w:spacing w:line="240" w:lineRule="exact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заместитель председателя</w:t>
      </w:r>
      <w:r w:rsidR="00272ED8">
        <w:rPr>
          <w:sz w:val="28"/>
          <w:szCs w:val="28"/>
        </w:rPr>
        <w:t xml:space="preserve"> Думы</w:t>
      </w:r>
    </w:p>
    <w:p w:rsidR="00D131B7" w:rsidRPr="00272ED8" w:rsidRDefault="00D131B7" w:rsidP="00272ED8">
      <w:pPr>
        <w:spacing w:line="240" w:lineRule="exact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Ипатовского городского округа</w:t>
      </w:r>
    </w:p>
    <w:p w:rsidR="007C2F00" w:rsidRPr="00272ED8" w:rsidRDefault="00D131B7" w:rsidP="00272ED8">
      <w:pPr>
        <w:spacing w:line="240" w:lineRule="exact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Ставропольского края </w:t>
      </w:r>
      <w:r w:rsidR="007C2F00" w:rsidRPr="00272ED8">
        <w:rPr>
          <w:sz w:val="28"/>
          <w:szCs w:val="28"/>
        </w:rPr>
        <w:tab/>
      </w:r>
      <w:r w:rsidR="007C2F00" w:rsidRPr="00272ED8">
        <w:rPr>
          <w:sz w:val="28"/>
          <w:szCs w:val="28"/>
        </w:rPr>
        <w:tab/>
      </w:r>
      <w:r w:rsidR="007C2F00" w:rsidRPr="00272ED8">
        <w:rPr>
          <w:sz w:val="28"/>
          <w:szCs w:val="28"/>
        </w:rPr>
        <w:tab/>
      </w:r>
      <w:r w:rsidR="007C2F00" w:rsidRPr="00272ED8">
        <w:rPr>
          <w:sz w:val="28"/>
          <w:szCs w:val="28"/>
        </w:rPr>
        <w:tab/>
      </w:r>
      <w:r w:rsidR="007C2F00" w:rsidRPr="00272ED8">
        <w:rPr>
          <w:sz w:val="28"/>
          <w:szCs w:val="28"/>
        </w:rPr>
        <w:tab/>
      </w:r>
      <w:r w:rsidR="007C2F00" w:rsidRPr="00272ED8">
        <w:rPr>
          <w:sz w:val="28"/>
          <w:szCs w:val="28"/>
        </w:rPr>
        <w:tab/>
      </w:r>
      <w:r w:rsidR="007C2F00" w:rsidRPr="00272ED8">
        <w:rPr>
          <w:sz w:val="28"/>
          <w:szCs w:val="28"/>
        </w:rPr>
        <w:tab/>
      </w:r>
      <w:r w:rsidRPr="00272ED8">
        <w:rPr>
          <w:sz w:val="28"/>
          <w:szCs w:val="28"/>
        </w:rPr>
        <w:t>Л</w:t>
      </w:r>
      <w:r w:rsidR="00CB26F0" w:rsidRPr="00272ED8">
        <w:rPr>
          <w:sz w:val="28"/>
          <w:szCs w:val="28"/>
        </w:rPr>
        <w:t>.</w:t>
      </w:r>
      <w:r w:rsidRPr="00272ED8">
        <w:rPr>
          <w:sz w:val="28"/>
          <w:szCs w:val="28"/>
        </w:rPr>
        <w:t>К</w:t>
      </w:r>
      <w:r w:rsidR="00CB26F0" w:rsidRPr="00272ED8">
        <w:rPr>
          <w:sz w:val="28"/>
          <w:szCs w:val="28"/>
        </w:rPr>
        <w:t xml:space="preserve">. </w:t>
      </w:r>
      <w:proofErr w:type="spellStart"/>
      <w:r w:rsidRPr="00272ED8">
        <w:rPr>
          <w:sz w:val="28"/>
          <w:szCs w:val="28"/>
        </w:rPr>
        <w:t>Балаба</w:t>
      </w:r>
      <w:proofErr w:type="spellEnd"/>
    </w:p>
    <w:p w:rsidR="007C2F00" w:rsidRPr="00272ED8" w:rsidRDefault="007C2F00" w:rsidP="00272ED8">
      <w:pPr>
        <w:jc w:val="both"/>
        <w:rPr>
          <w:sz w:val="28"/>
          <w:szCs w:val="28"/>
        </w:rPr>
      </w:pPr>
    </w:p>
    <w:p w:rsidR="009134C6" w:rsidRDefault="009134C6" w:rsidP="00272ED8">
      <w:pPr>
        <w:jc w:val="both"/>
        <w:rPr>
          <w:sz w:val="28"/>
          <w:szCs w:val="28"/>
        </w:rPr>
      </w:pPr>
    </w:p>
    <w:p w:rsidR="00162146" w:rsidRPr="00272ED8" w:rsidRDefault="00162146" w:rsidP="00272ED8">
      <w:pPr>
        <w:jc w:val="both"/>
        <w:rPr>
          <w:sz w:val="28"/>
          <w:szCs w:val="28"/>
        </w:rPr>
      </w:pPr>
    </w:p>
    <w:p w:rsidR="00272ED8" w:rsidRDefault="00272ED8" w:rsidP="00272E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2F00" w:rsidRPr="00272ED8" w:rsidRDefault="007C2F00" w:rsidP="00272ED8">
      <w:pPr>
        <w:spacing w:line="240" w:lineRule="exact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Ипатовского городского округа</w:t>
      </w:r>
    </w:p>
    <w:p w:rsidR="007C2F00" w:rsidRPr="00272ED8" w:rsidRDefault="00272ED8" w:rsidP="00272E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F00" w:rsidRPr="00272ED8">
        <w:rPr>
          <w:sz w:val="28"/>
          <w:szCs w:val="28"/>
        </w:rPr>
        <w:t>В.Н. Шейкина</w:t>
      </w:r>
    </w:p>
    <w:p w:rsidR="00272ED8" w:rsidRDefault="00272ED8" w:rsidP="00272ED8">
      <w:pPr>
        <w:shd w:val="clear" w:color="auto" w:fill="FFFFFF"/>
        <w:jc w:val="both"/>
        <w:rPr>
          <w:sz w:val="28"/>
          <w:szCs w:val="28"/>
        </w:rPr>
      </w:pPr>
    </w:p>
    <w:p w:rsidR="003A181F" w:rsidRPr="00272ED8" w:rsidRDefault="00272ED8" w:rsidP="00272ED8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72ED8" w:rsidRDefault="00272ED8" w:rsidP="00272ED8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решением Думы</w:t>
      </w:r>
    </w:p>
    <w:p w:rsidR="003A181F" w:rsidRPr="00272ED8" w:rsidRDefault="003A181F" w:rsidP="00272ED8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 xml:space="preserve">Ипатовского </w:t>
      </w:r>
      <w:r w:rsidR="00272ED8">
        <w:rPr>
          <w:sz w:val="28"/>
          <w:szCs w:val="28"/>
        </w:rPr>
        <w:t>городского округа</w:t>
      </w:r>
    </w:p>
    <w:p w:rsidR="003A181F" w:rsidRPr="00272ED8" w:rsidRDefault="00272ED8" w:rsidP="00272ED8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A181F" w:rsidRPr="00272ED8" w:rsidRDefault="003A181F" w:rsidP="00272ED8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 xml:space="preserve">от </w:t>
      </w:r>
      <w:r w:rsidR="00272ED8">
        <w:rPr>
          <w:sz w:val="28"/>
          <w:szCs w:val="28"/>
        </w:rPr>
        <w:t>08 сентября</w:t>
      </w:r>
      <w:r w:rsidR="0091088B" w:rsidRPr="00272ED8">
        <w:rPr>
          <w:sz w:val="28"/>
          <w:szCs w:val="28"/>
        </w:rPr>
        <w:t xml:space="preserve"> 202</w:t>
      </w:r>
      <w:r w:rsidR="00C51116" w:rsidRPr="00272ED8">
        <w:rPr>
          <w:sz w:val="28"/>
          <w:szCs w:val="28"/>
        </w:rPr>
        <w:t xml:space="preserve">3 </w:t>
      </w:r>
      <w:r w:rsidRPr="00272ED8">
        <w:rPr>
          <w:sz w:val="28"/>
          <w:szCs w:val="28"/>
        </w:rPr>
        <w:t xml:space="preserve">г. № </w:t>
      </w:r>
      <w:r w:rsidR="00272ED8">
        <w:rPr>
          <w:sz w:val="28"/>
          <w:szCs w:val="28"/>
        </w:rPr>
        <w:t>99</w:t>
      </w:r>
    </w:p>
    <w:p w:rsidR="00613FBF" w:rsidRDefault="00613FBF" w:rsidP="00272ED8">
      <w:pPr>
        <w:ind w:firstLine="709"/>
        <w:jc w:val="right"/>
        <w:rPr>
          <w:sz w:val="28"/>
          <w:szCs w:val="28"/>
        </w:rPr>
      </w:pPr>
    </w:p>
    <w:p w:rsidR="00272ED8" w:rsidRPr="00272ED8" w:rsidRDefault="00272ED8" w:rsidP="00272ED8">
      <w:pPr>
        <w:ind w:firstLine="709"/>
        <w:jc w:val="right"/>
        <w:rPr>
          <w:sz w:val="28"/>
          <w:szCs w:val="28"/>
        </w:rPr>
      </w:pPr>
    </w:p>
    <w:p w:rsidR="002C2A89" w:rsidRPr="00272ED8" w:rsidRDefault="002C2A89" w:rsidP="00272ED8">
      <w:pPr>
        <w:tabs>
          <w:tab w:val="left" w:pos="2580"/>
        </w:tabs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ПОРЯДОК</w:t>
      </w:r>
    </w:p>
    <w:p w:rsidR="002C2A89" w:rsidRPr="00272ED8" w:rsidRDefault="002C2A89" w:rsidP="00272ED8">
      <w:pPr>
        <w:spacing w:line="240" w:lineRule="exact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1. </w:t>
      </w:r>
      <w:proofErr w:type="gramStart"/>
      <w:r w:rsidRPr="00272ED8">
        <w:rPr>
          <w:sz w:val="28"/>
          <w:szCs w:val="28"/>
        </w:rPr>
        <w:t xml:space="preserve">Настоящий Порядок 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  <w:r w:rsidRPr="00272ED8">
        <w:rPr>
          <w:sz w:val="28"/>
          <w:szCs w:val="28"/>
        </w:rPr>
        <w:t xml:space="preserve"> (далее - Порядок) устанавливает порядок и условия предоставления дополнительных мер социальной поддержки по обеспечению автономными 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  <w:r w:rsidRPr="00272ED8">
        <w:rPr>
          <w:sz w:val="28"/>
          <w:szCs w:val="28"/>
        </w:rPr>
        <w:t xml:space="preserve"> граждан, зарегистрированных по месту жительства на территории Ипатовского городского округа Ставропольского края, а при отсутствии регистрации по месту жительства - зарегистрированных по</w:t>
      </w:r>
      <w:proofErr w:type="gramEnd"/>
      <w:r w:rsidRPr="00272ED8">
        <w:rPr>
          <w:sz w:val="28"/>
          <w:szCs w:val="28"/>
        </w:rPr>
        <w:t xml:space="preserve"> месту пребывания на территории Ипатовского городского округа Ставропольского края (далее - мера социальной поддержки).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2. Право на обеспечение автономными 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  <w:r w:rsidRPr="00272ED8">
        <w:rPr>
          <w:sz w:val="28"/>
          <w:szCs w:val="28"/>
        </w:rPr>
        <w:t xml:space="preserve"> имеют граждане, относящиеся к следующим категориям: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1) многодетная семья, признанная в установленном законодательством порядке малоимущей;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2) семья, находящаяся в социально опасном положении</w:t>
      </w:r>
      <w:r w:rsidR="00A22204" w:rsidRPr="00272ED8">
        <w:rPr>
          <w:sz w:val="28"/>
          <w:szCs w:val="28"/>
        </w:rPr>
        <w:t>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proofErr w:type="gramStart"/>
      <w:r w:rsidRPr="00272ED8">
        <w:rPr>
          <w:sz w:val="28"/>
          <w:szCs w:val="28"/>
        </w:rPr>
        <w:t>К семьям, находящимся в социально опасном положении, относятся семьи, имеющие детей,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действия, а также семьи, где родители или иные законные представители несовершеннолетних не исполняют своих обязанностей по их воспитанию, обучению и</w:t>
      </w:r>
      <w:proofErr w:type="gramEnd"/>
      <w:r w:rsidRPr="00272ED8">
        <w:rPr>
          <w:sz w:val="28"/>
          <w:szCs w:val="28"/>
        </w:rPr>
        <w:t xml:space="preserve"> (или) содержанию и (или) отрицательно влияют на их поведение либо жестоко обращаются с ними, которые признаны таковыми комиссией по делам несовершеннолетних и защите их прав администрации </w:t>
      </w:r>
      <w:r w:rsidR="00A22204" w:rsidRPr="00272ED8">
        <w:rPr>
          <w:sz w:val="28"/>
          <w:szCs w:val="28"/>
        </w:rPr>
        <w:t xml:space="preserve">Ипатовского городского </w:t>
      </w:r>
      <w:r w:rsidRPr="00272ED8">
        <w:rPr>
          <w:sz w:val="28"/>
          <w:szCs w:val="28"/>
        </w:rPr>
        <w:t>округа Ставропольского края в установленном законом порядке.</w:t>
      </w:r>
    </w:p>
    <w:p w:rsidR="0074335C" w:rsidRPr="00272ED8" w:rsidRDefault="0074335C" w:rsidP="00272ED8">
      <w:pPr>
        <w:ind w:firstLine="709"/>
        <w:jc w:val="both"/>
        <w:rPr>
          <w:sz w:val="28"/>
          <w:szCs w:val="28"/>
        </w:rPr>
      </w:pPr>
      <w:bookmarkStart w:id="1" w:name="sub_3"/>
      <w:r w:rsidRPr="00272ED8">
        <w:rPr>
          <w:sz w:val="28"/>
          <w:szCs w:val="28"/>
        </w:rPr>
        <w:t xml:space="preserve">3. Семьи, указанные в </w:t>
      </w:r>
      <w:hyperlink w:anchor="sub_2" w:history="1">
        <w:r w:rsidRPr="00272ED8">
          <w:rPr>
            <w:rStyle w:val="af"/>
            <w:color w:val="auto"/>
            <w:sz w:val="28"/>
            <w:szCs w:val="28"/>
          </w:rPr>
          <w:t>пункте 2</w:t>
        </w:r>
      </w:hyperlink>
      <w:r w:rsidRPr="00272ED8">
        <w:rPr>
          <w:sz w:val="28"/>
          <w:szCs w:val="28"/>
        </w:rPr>
        <w:t xml:space="preserve"> настоящего Порядка, однократно обеспечиваются автономными 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  <w:r w:rsidRPr="00272ED8">
        <w:rPr>
          <w:sz w:val="28"/>
          <w:szCs w:val="28"/>
        </w:rPr>
        <w:t xml:space="preserve"> в количестве одной единицы на одну семью.</w:t>
      </w:r>
    </w:p>
    <w:p w:rsidR="0074335C" w:rsidRPr="00272ED8" w:rsidRDefault="0074335C" w:rsidP="00272ED8">
      <w:pPr>
        <w:ind w:firstLine="709"/>
        <w:jc w:val="both"/>
        <w:rPr>
          <w:sz w:val="28"/>
          <w:szCs w:val="28"/>
        </w:rPr>
      </w:pPr>
      <w:bookmarkStart w:id="2" w:name="sub_4"/>
      <w:bookmarkEnd w:id="1"/>
      <w:r w:rsidRPr="00272ED8">
        <w:rPr>
          <w:sz w:val="28"/>
          <w:szCs w:val="28"/>
        </w:rPr>
        <w:t xml:space="preserve">4. Мера социальной поддержки семей, указанных в </w:t>
      </w:r>
      <w:hyperlink w:anchor="sub_2" w:history="1">
        <w:r w:rsidRPr="00272ED8">
          <w:rPr>
            <w:rStyle w:val="af"/>
            <w:color w:val="auto"/>
            <w:sz w:val="28"/>
            <w:szCs w:val="28"/>
          </w:rPr>
          <w:t>пункте 2</w:t>
        </w:r>
      </w:hyperlink>
      <w:r w:rsidRPr="00272ED8">
        <w:rPr>
          <w:sz w:val="28"/>
          <w:szCs w:val="28"/>
        </w:rPr>
        <w:t xml:space="preserve"> настоящего Порядка, носит заявительный характер.</w:t>
      </w:r>
    </w:p>
    <w:bookmarkEnd w:id="2"/>
    <w:p w:rsidR="002C2A89" w:rsidRPr="00272ED8" w:rsidRDefault="009C5871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5</w:t>
      </w:r>
      <w:r w:rsidR="002C2A89" w:rsidRPr="00272ED8">
        <w:rPr>
          <w:sz w:val="28"/>
          <w:szCs w:val="28"/>
        </w:rPr>
        <w:t xml:space="preserve">. Право на обращение за получением меры социальной поддержки имеют один из родителей (усыновителей) по их выбору или единственный </w:t>
      </w:r>
      <w:r w:rsidR="002C2A89" w:rsidRPr="00272ED8">
        <w:rPr>
          <w:sz w:val="28"/>
          <w:szCs w:val="28"/>
        </w:rPr>
        <w:lastRenderedPageBreak/>
        <w:t>родитель (усыновитель) из семей, указанных в пункте 2 настоящего Порядка (далее</w:t>
      </w:r>
      <w:r w:rsidR="004155E9" w:rsidRPr="00272ED8">
        <w:rPr>
          <w:sz w:val="28"/>
          <w:szCs w:val="28"/>
        </w:rPr>
        <w:t xml:space="preserve"> </w:t>
      </w:r>
      <w:r w:rsidR="002C2A89" w:rsidRPr="00272ED8">
        <w:rPr>
          <w:sz w:val="28"/>
          <w:szCs w:val="28"/>
        </w:rPr>
        <w:t>-</w:t>
      </w:r>
      <w:r w:rsidR="004155E9" w:rsidRPr="00272ED8">
        <w:rPr>
          <w:sz w:val="28"/>
          <w:szCs w:val="28"/>
        </w:rPr>
        <w:t xml:space="preserve"> </w:t>
      </w:r>
      <w:r w:rsidR="002C2A89" w:rsidRPr="00272ED8">
        <w:rPr>
          <w:sz w:val="28"/>
          <w:szCs w:val="28"/>
        </w:rPr>
        <w:t>заявитель).</w:t>
      </w:r>
    </w:p>
    <w:p w:rsidR="002C2A89" w:rsidRPr="00272ED8" w:rsidRDefault="00C1662F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6</w:t>
      </w:r>
      <w:r w:rsidR="002C2A89" w:rsidRPr="00272ED8">
        <w:rPr>
          <w:sz w:val="28"/>
          <w:szCs w:val="28"/>
        </w:rPr>
        <w:t xml:space="preserve">. В целях получения меры социальной поддержки заявитель подает в управление труда и социальной защиты населения администрации </w:t>
      </w:r>
      <w:r w:rsidR="009C5871" w:rsidRPr="00272ED8">
        <w:rPr>
          <w:sz w:val="28"/>
          <w:szCs w:val="28"/>
        </w:rPr>
        <w:t xml:space="preserve">Ипатовского городского </w:t>
      </w:r>
      <w:r w:rsidR="002C2A89" w:rsidRPr="00272ED8">
        <w:rPr>
          <w:sz w:val="28"/>
          <w:szCs w:val="28"/>
        </w:rPr>
        <w:t>округа Ставропольского края (далее - управление) заявление, составленное по форме согласно приложению 1 к настоящему Порядку (далее - заявление), и следующие документы: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1) копия паспорта или иного документа, удостоверяющего личность заявителя: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2) документ, подтверждающий регистрацию гражданина по месту</w:t>
      </w:r>
      <w:r w:rsidR="005C3A00" w:rsidRPr="00272ED8">
        <w:rPr>
          <w:sz w:val="28"/>
          <w:szCs w:val="28"/>
        </w:rPr>
        <w:t xml:space="preserve"> жительства (</w:t>
      </w:r>
      <w:r w:rsidRPr="00272ED8">
        <w:rPr>
          <w:sz w:val="28"/>
          <w:szCs w:val="28"/>
        </w:rPr>
        <w:t>пребывания</w:t>
      </w:r>
      <w:r w:rsidR="005C3A00" w:rsidRPr="00272ED8">
        <w:rPr>
          <w:sz w:val="28"/>
          <w:szCs w:val="28"/>
        </w:rPr>
        <w:t>)</w:t>
      </w:r>
      <w:r w:rsidRPr="00272ED8">
        <w:rPr>
          <w:sz w:val="28"/>
          <w:szCs w:val="28"/>
        </w:rPr>
        <w:t xml:space="preserve"> в </w:t>
      </w:r>
      <w:r w:rsidR="008736F7">
        <w:rPr>
          <w:sz w:val="28"/>
          <w:szCs w:val="28"/>
        </w:rPr>
        <w:t>Ипатовском городском</w:t>
      </w:r>
      <w:r w:rsidR="00977BEB" w:rsidRPr="00272ED8">
        <w:rPr>
          <w:sz w:val="28"/>
          <w:szCs w:val="28"/>
        </w:rPr>
        <w:t xml:space="preserve"> </w:t>
      </w:r>
      <w:r w:rsidRPr="00272ED8">
        <w:rPr>
          <w:sz w:val="28"/>
          <w:szCs w:val="28"/>
        </w:rPr>
        <w:t>округе Ставропольского края;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3) документ</w:t>
      </w:r>
      <w:r w:rsidR="004155E9" w:rsidRPr="00272ED8">
        <w:rPr>
          <w:sz w:val="28"/>
          <w:szCs w:val="28"/>
        </w:rPr>
        <w:t>ы</w:t>
      </w:r>
      <w:r w:rsidRPr="00272ED8">
        <w:rPr>
          <w:sz w:val="28"/>
          <w:szCs w:val="28"/>
        </w:rPr>
        <w:t>, подтверждающи</w:t>
      </w:r>
      <w:r w:rsidR="004155E9" w:rsidRPr="00272ED8">
        <w:rPr>
          <w:sz w:val="28"/>
          <w:szCs w:val="28"/>
        </w:rPr>
        <w:t>е</w:t>
      </w:r>
      <w:r w:rsidRPr="00272ED8">
        <w:rPr>
          <w:sz w:val="28"/>
          <w:szCs w:val="28"/>
        </w:rPr>
        <w:t xml:space="preserve"> право на обеспечение автономными 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  <w:r w:rsidRPr="00272ED8">
        <w:rPr>
          <w:sz w:val="28"/>
          <w:szCs w:val="28"/>
        </w:rPr>
        <w:t>:</w:t>
      </w:r>
    </w:p>
    <w:p w:rsidR="004155E9" w:rsidRPr="00272ED8" w:rsidRDefault="004155E9" w:rsidP="00272ED8">
      <w:pPr>
        <w:ind w:firstLine="709"/>
        <w:jc w:val="both"/>
        <w:rPr>
          <w:sz w:val="28"/>
          <w:szCs w:val="28"/>
        </w:rPr>
      </w:pPr>
      <w:bookmarkStart w:id="3" w:name="sub_631"/>
      <w:r w:rsidRPr="00272ED8">
        <w:rPr>
          <w:sz w:val="28"/>
          <w:szCs w:val="28"/>
        </w:rPr>
        <w:t>для категории семей, предусмотренных подпунктом 1 пункта 2 настоящего Порядка:</w:t>
      </w:r>
    </w:p>
    <w:p w:rsidR="00977BEB" w:rsidRPr="00272ED8" w:rsidRDefault="004155E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 </w:t>
      </w:r>
      <w:r w:rsidR="00977BEB" w:rsidRPr="00272ED8">
        <w:rPr>
          <w:sz w:val="28"/>
          <w:szCs w:val="28"/>
        </w:rPr>
        <w:t>- удостоверение многодетной семьи;</w:t>
      </w:r>
    </w:p>
    <w:p w:rsidR="004155E9" w:rsidRPr="00272ED8" w:rsidRDefault="004155E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- справка о признании семьи малоимущей,</w:t>
      </w:r>
    </w:p>
    <w:p w:rsidR="00977BEB" w:rsidRPr="00272ED8" w:rsidRDefault="004155E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для категории семей, предусмотренных подпунктом 2 пункта 2 настоящего Порядка</w:t>
      </w:r>
      <w:r w:rsidR="005C3A00" w:rsidRPr="00272ED8">
        <w:rPr>
          <w:sz w:val="28"/>
          <w:szCs w:val="28"/>
        </w:rPr>
        <w:t xml:space="preserve"> </w:t>
      </w:r>
      <w:bookmarkEnd w:id="3"/>
      <w:r w:rsidR="00977BEB" w:rsidRPr="00272ED8">
        <w:rPr>
          <w:sz w:val="28"/>
          <w:szCs w:val="28"/>
        </w:rPr>
        <w:t>документ, подтверждающий нахождение семьи в социально опасном положении.</w:t>
      </w:r>
    </w:p>
    <w:p w:rsidR="00977BEB" w:rsidRPr="00272ED8" w:rsidRDefault="00977BEB" w:rsidP="00272ED8">
      <w:pPr>
        <w:ind w:firstLine="709"/>
        <w:jc w:val="both"/>
        <w:rPr>
          <w:sz w:val="28"/>
          <w:szCs w:val="28"/>
        </w:rPr>
      </w:pPr>
      <w:bookmarkStart w:id="4" w:name="sub_7"/>
      <w:r w:rsidRPr="00272ED8">
        <w:rPr>
          <w:sz w:val="28"/>
          <w:szCs w:val="28"/>
        </w:rPr>
        <w:t xml:space="preserve">7. Документы, предусмотренные </w:t>
      </w:r>
      <w:hyperlink w:anchor="sub_6" w:history="1">
        <w:r w:rsidRPr="00272ED8">
          <w:rPr>
            <w:rStyle w:val="af"/>
            <w:color w:val="auto"/>
            <w:sz w:val="28"/>
            <w:szCs w:val="28"/>
          </w:rPr>
          <w:t>пунктом 6</w:t>
        </w:r>
      </w:hyperlink>
      <w:r w:rsidRPr="00272ED8">
        <w:rPr>
          <w:sz w:val="28"/>
          <w:szCs w:val="28"/>
        </w:rPr>
        <w:t xml:space="preserve"> настоящего Порядка</w:t>
      </w:r>
      <w:r w:rsidR="004155E9" w:rsidRPr="00272ED8">
        <w:rPr>
          <w:sz w:val="28"/>
          <w:szCs w:val="28"/>
        </w:rPr>
        <w:t>,</w:t>
      </w:r>
      <w:r w:rsidRPr="00272ED8">
        <w:rPr>
          <w:sz w:val="28"/>
          <w:szCs w:val="28"/>
        </w:rPr>
        <w:t xml:space="preserve"> представляются заявителем самостоятельно.</w:t>
      </w:r>
    </w:p>
    <w:p w:rsidR="00977BEB" w:rsidRPr="00272ED8" w:rsidRDefault="00C66463" w:rsidP="00272ED8">
      <w:pPr>
        <w:ind w:firstLine="709"/>
        <w:jc w:val="both"/>
        <w:rPr>
          <w:sz w:val="28"/>
          <w:szCs w:val="28"/>
        </w:rPr>
      </w:pPr>
      <w:bookmarkStart w:id="5" w:name="sub_8"/>
      <w:bookmarkEnd w:id="4"/>
      <w:r w:rsidRPr="00272ED8">
        <w:rPr>
          <w:sz w:val="28"/>
          <w:szCs w:val="28"/>
        </w:rPr>
        <w:t>8</w:t>
      </w:r>
      <w:r w:rsidR="00977BEB" w:rsidRPr="00272ED8">
        <w:rPr>
          <w:sz w:val="28"/>
          <w:szCs w:val="28"/>
        </w:rPr>
        <w:t>. 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bookmarkEnd w:id="5"/>
    <w:p w:rsidR="002C2A89" w:rsidRPr="00272ED8" w:rsidRDefault="00C66463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9</w:t>
      </w:r>
      <w:r w:rsidR="002C2A89" w:rsidRPr="00272ED8">
        <w:rPr>
          <w:sz w:val="28"/>
          <w:szCs w:val="28"/>
        </w:rPr>
        <w:t xml:space="preserve">. Управление </w:t>
      </w:r>
      <w:r w:rsidR="00457176">
        <w:rPr>
          <w:sz w:val="28"/>
          <w:szCs w:val="28"/>
        </w:rPr>
        <w:t xml:space="preserve">ежегодно в срок до 1 июля </w:t>
      </w:r>
      <w:r w:rsidR="002C2A89" w:rsidRPr="00272ED8">
        <w:rPr>
          <w:sz w:val="28"/>
          <w:szCs w:val="28"/>
        </w:rPr>
        <w:t xml:space="preserve">проводит мероприятия по закупке автономных пожарных </w:t>
      </w:r>
      <w:proofErr w:type="spellStart"/>
      <w:r w:rsidR="002C2A89" w:rsidRPr="00272ED8">
        <w:rPr>
          <w:sz w:val="28"/>
          <w:szCs w:val="28"/>
        </w:rPr>
        <w:t>извещателей</w:t>
      </w:r>
      <w:proofErr w:type="spellEnd"/>
      <w:r w:rsidR="002C2A89" w:rsidRPr="00272ED8">
        <w:rPr>
          <w:sz w:val="28"/>
          <w:szCs w:val="28"/>
        </w:rPr>
        <w:t xml:space="preserve"> в пределах бюджетных ассигнований, предусмотренных решением о бюджете </w:t>
      </w:r>
      <w:r w:rsidR="006D505F" w:rsidRPr="00272ED8">
        <w:rPr>
          <w:sz w:val="28"/>
          <w:szCs w:val="28"/>
        </w:rPr>
        <w:t xml:space="preserve">Ипатовского городского </w:t>
      </w:r>
      <w:r w:rsidR="002C2A89" w:rsidRPr="00272ED8">
        <w:rPr>
          <w:sz w:val="28"/>
          <w:szCs w:val="28"/>
        </w:rPr>
        <w:t>округа Ставропольского края на соответствующий финансовый год и на плановый период.</w:t>
      </w:r>
    </w:p>
    <w:p w:rsidR="002C2A89" w:rsidRPr="00272ED8" w:rsidRDefault="006D505F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</w:t>
      </w:r>
      <w:r w:rsidR="00C66463" w:rsidRPr="00272ED8">
        <w:rPr>
          <w:sz w:val="28"/>
          <w:szCs w:val="28"/>
        </w:rPr>
        <w:t>0</w:t>
      </w:r>
      <w:r w:rsidR="002C2A89" w:rsidRPr="00272ED8">
        <w:rPr>
          <w:sz w:val="28"/>
          <w:szCs w:val="28"/>
        </w:rPr>
        <w:t>. Заявление и необходимые документы принимаются управлением ежегодно в период с 01 января по 3</w:t>
      </w:r>
      <w:r w:rsidR="00F44978" w:rsidRPr="00272ED8">
        <w:rPr>
          <w:sz w:val="28"/>
          <w:szCs w:val="28"/>
        </w:rPr>
        <w:t>0 сентября</w:t>
      </w:r>
      <w:r w:rsidR="002C2A89" w:rsidRPr="00272ED8">
        <w:rPr>
          <w:sz w:val="28"/>
          <w:szCs w:val="28"/>
        </w:rPr>
        <w:t>.</w:t>
      </w:r>
    </w:p>
    <w:p w:rsidR="002C2A89" w:rsidRPr="00272ED8" w:rsidRDefault="006D505F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</w:t>
      </w:r>
      <w:r w:rsidR="00C66463" w:rsidRPr="00272ED8">
        <w:rPr>
          <w:sz w:val="28"/>
          <w:szCs w:val="28"/>
        </w:rPr>
        <w:t>1</w:t>
      </w:r>
      <w:r w:rsidR="002C2A89" w:rsidRPr="00272ED8">
        <w:rPr>
          <w:sz w:val="28"/>
          <w:szCs w:val="28"/>
        </w:rPr>
        <w:t>. Управление принимает решение о предоставлении меры социальной поддержки (об отказе в предоставлении меры социальной поддержки)</w:t>
      </w:r>
      <w:r w:rsidR="004155E9" w:rsidRPr="00272ED8">
        <w:rPr>
          <w:sz w:val="28"/>
          <w:szCs w:val="28"/>
        </w:rPr>
        <w:t xml:space="preserve"> согласно приложению </w:t>
      </w:r>
      <w:r w:rsidR="008D3F13" w:rsidRPr="00272ED8">
        <w:rPr>
          <w:sz w:val="28"/>
          <w:szCs w:val="28"/>
        </w:rPr>
        <w:t>2</w:t>
      </w:r>
      <w:r w:rsidR="004155E9" w:rsidRPr="00272ED8">
        <w:rPr>
          <w:sz w:val="28"/>
          <w:szCs w:val="28"/>
        </w:rPr>
        <w:t xml:space="preserve"> к настоящему Порядку</w:t>
      </w:r>
      <w:r w:rsidR="002C2A89" w:rsidRPr="00272ED8">
        <w:rPr>
          <w:sz w:val="28"/>
          <w:szCs w:val="28"/>
        </w:rPr>
        <w:t xml:space="preserve"> в течение 10 рабочих дней со дня регистрации заявления.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</w:t>
      </w:r>
      <w:r w:rsidR="00C66463" w:rsidRPr="00272ED8">
        <w:rPr>
          <w:sz w:val="28"/>
          <w:szCs w:val="28"/>
        </w:rPr>
        <w:t>2</w:t>
      </w:r>
      <w:r w:rsidRPr="00272ED8">
        <w:rPr>
          <w:sz w:val="28"/>
          <w:szCs w:val="28"/>
        </w:rPr>
        <w:t>. Решение об отказе в предоставлении меры социальной поддержки принимается в следующих случаях: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1) заявитель не относится к категориям семей, указанных в пункте 2 настоящего Порядка;</w:t>
      </w:r>
    </w:p>
    <w:p w:rsidR="006D505F" w:rsidRPr="00272ED8" w:rsidRDefault="006D505F" w:rsidP="00272ED8">
      <w:pPr>
        <w:ind w:firstLine="709"/>
        <w:jc w:val="both"/>
        <w:rPr>
          <w:sz w:val="28"/>
          <w:szCs w:val="28"/>
        </w:rPr>
      </w:pPr>
      <w:bookmarkStart w:id="6" w:name="sub_122"/>
      <w:r w:rsidRPr="00272ED8">
        <w:rPr>
          <w:sz w:val="28"/>
          <w:szCs w:val="28"/>
        </w:rPr>
        <w:t>2) заявитель не имеет регистрации по месту жительства (пребывания) на территории Ипатовского городского округа Ставропольского края;</w:t>
      </w:r>
    </w:p>
    <w:p w:rsidR="006D505F" w:rsidRPr="00272ED8" w:rsidRDefault="006D505F" w:rsidP="00272ED8">
      <w:pPr>
        <w:ind w:firstLine="709"/>
        <w:jc w:val="both"/>
        <w:rPr>
          <w:sz w:val="28"/>
          <w:szCs w:val="28"/>
        </w:rPr>
      </w:pPr>
      <w:bookmarkStart w:id="7" w:name="sub_123"/>
      <w:bookmarkEnd w:id="6"/>
      <w:r w:rsidRPr="00272ED8">
        <w:rPr>
          <w:sz w:val="28"/>
          <w:szCs w:val="28"/>
        </w:rPr>
        <w:lastRenderedPageBreak/>
        <w:t>3) заявитель не является родителем (законным представителем) несовершеннолетних;</w:t>
      </w:r>
    </w:p>
    <w:p w:rsidR="006D505F" w:rsidRPr="00272ED8" w:rsidRDefault="006D505F" w:rsidP="00272ED8">
      <w:pPr>
        <w:ind w:firstLine="709"/>
        <w:jc w:val="both"/>
        <w:rPr>
          <w:sz w:val="28"/>
          <w:szCs w:val="28"/>
        </w:rPr>
      </w:pPr>
      <w:bookmarkStart w:id="8" w:name="sub_124"/>
      <w:bookmarkEnd w:id="7"/>
      <w:r w:rsidRPr="00272ED8">
        <w:rPr>
          <w:sz w:val="28"/>
          <w:szCs w:val="28"/>
        </w:rPr>
        <w:t xml:space="preserve">4) несоответствие заявления форме, предусмотренной </w:t>
      </w:r>
      <w:hyperlink w:anchor="sub_6" w:history="1">
        <w:r w:rsidRPr="00272ED8">
          <w:rPr>
            <w:rStyle w:val="af"/>
            <w:color w:val="auto"/>
            <w:sz w:val="28"/>
            <w:szCs w:val="28"/>
          </w:rPr>
          <w:t>пунктом 6</w:t>
        </w:r>
      </w:hyperlink>
      <w:r w:rsidRPr="00272ED8">
        <w:rPr>
          <w:sz w:val="28"/>
          <w:szCs w:val="28"/>
        </w:rPr>
        <w:t xml:space="preserve"> настоящего Порядка;</w:t>
      </w:r>
    </w:p>
    <w:p w:rsidR="006D505F" w:rsidRPr="00272ED8" w:rsidRDefault="006D505F" w:rsidP="00272ED8">
      <w:pPr>
        <w:ind w:firstLine="709"/>
        <w:jc w:val="both"/>
        <w:rPr>
          <w:sz w:val="28"/>
          <w:szCs w:val="28"/>
        </w:rPr>
      </w:pPr>
      <w:bookmarkStart w:id="9" w:name="sub_125"/>
      <w:bookmarkEnd w:id="8"/>
      <w:r w:rsidRPr="00272ED8">
        <w:rPr>
          <w:sz w:val="28"/>
          <w:szCs w:val="28"/>
        </w:rPr>
        <w:t>5) если заявителем ранее была получена дополнительная мера социальной поддержки, предусмотренная настоящим Порядком, в отношении жилого помещения, указанного в заявлении;</w:t>
      </w:r>
    </w:p>
    <w:p w:rsidR="004155E9" w:rsidRPr="00272ED8" w:rsidRDefault="006D505F" w:rsidP="00272ED8">
      <w:pPr>
        <w:ind w:firstLine="709"/>
        <w:jc w:val="both"/>
        <w:rPr>
          <w:sz w:val="28"/>
          <w:szCs w:val="28"/>
        </w:rPr>
      </w:pPr>
      <w:bookmarkStart w:id="10" w:name="sub_126"/>
      <w:bookmarkEnd w:id="9"/>
      <w:r w:rsidRPr="00272ED8">
        <w:rPr>
          <w:sz w:val="28"/>
          <w:szCs w:val="28"/>
        </w:rPr>
        <w:t xml:space="preserve">6) нарушения заявителем срока подачи заявления и документов, предусмотренного </w:t>
      </w:r>
      <w:hyperlink w:anchor="sub_10" w:history="1">
        <w:r w:rsidR="008736F7">
          <w:rPr>
            <w:rStyle w:val="af"/>
            <w:color w:val="auto"/>
            <w:sz w:val="28"/>
            <w:szCs w:val="28"/>
          </w:rPr>
          <w:t>0</w:t>
        </w:r>
      </w:hyperlink>
      <w:r w:rsidRPr="00272ED8">
        <w:rPr>
          <w:sz w:val="28"/>
          <w:szCs w:val="28"/>
        </w:rPr>
        <w:t xml:space="preserve"> настоящего Порядка</w:t>
      </w:r>
      <w:r w:rsidR="004155E9" w:rsidRPr="00272ED8">
        <w:rPr>
          <w:sz w:val="28"/>
          <w:szCs w:val="28"/>
        </w:rPr>
        <w:t>;</w:t>
      </w:r>
    </w:p>
    <w:p w:rsidR="006D505F" w:rsidRPr="00272ED8" w:rsidRDefault="004155E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7)</w:t>
      </w:r>
      <w:r w:rsidR="00C66463" w:rsidRPr="00272ED8">
        <w:rPr>
          <w:sz w:val="28"/>
          <w:szCs w:val="28"/>
        </w:rPr>
        <w:t xml:space="preserve"> использования запланированных финансовых средств на соответствующий финансовый год в полном объеме</w:t>
      </w:r>
      <w:r w:rsidR="006D505F" w:rsidRPr="00272ED8">
        <w:rPr>
          <w:sz w:val="28"/>
          <w:szCs w:val="28"/>
        </w:rPr>
        <w:t>.</w:t>
      </w:r>
    </w:p>
    <w:bookmarkEnd w:id="10"/>
    <w:p w:rsidR="006D073D" w:rsidRPr="00272ED8" w:rsidRDefault="006D073D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</w:t>
      </w:r>
      <w:r w:rsidR="00C66463" w:rsidRPr="00272ED8">
        <w:rPr>
          <w:sz w:val="28"/>
          <w:szCs w:val="28"/>
        </w:rPr>
        <w:t>3</w:t>
      </w:r>
      <w:r w:rsidRPr="00272ED8">
        <w:rPr>
          <w:sz w:val="28"/>
          <w:szCs w:val="28"/>
        </w:rPr>
        <w:t xml:space="preserve">. </w:t>
      </w:r>
      <w:r w:rsidR="00C66463" w:rsidRPr="00272ED8">
        <w:rPr>
          <w:sz w:val="28"/>
          <w:szCs w:val="28"/>
        </w:rPr>
        <w:t xml:space="preserve">В случае </w:t>
      </w:r>
      <w:r w:rsidRPr="00272ED8">
        <w:rPr>
          <w:sz w:val="28"/>
          <w:szCs w:val="28"/>
        </w:rPr>
        <w:t>отказ</w:t>
      </w:r>
      <w:r w:rsidR="00C66463" w:rsidRPr="00272ED8">
        <w:rPr>
          <w:sz w:val="28"/>
          <w:szCs w:val="28"/>
        </w:rPr>
        <w:t>а</w:t>
      </w:r>
      <w:r w:rsidRPr="00272ED8">
        <w:rPr>
          <w:sz w:val="28"/>
          <w:szCs w:val="28"/>
        </w:rPr>
        <w:t xml:space="preserve"> в предоставлении меры социальной поддержки </w:t>
      </w:r>
      <w:r w:rsidR="00C66463" w:rsidRPr="00272ED8">
        <w:rPr>
          <w:sz w:val="28"/>
          <w:szCs w:val="28"/>
        </w:rPr>
        <w:t xml:space="preserve">заявителю, в течение 5 рабочих дней со дня принятия решения, управлением направляется </w:t>
      </w:r>
      <w:r w:rsidRPr="00272ED8">
        <w:rPr>
          <w:sz w:val="28"/>
          <w:szCs w:val="28"/>
        </w:rPr>
        <w:t>уведомление об отказе в предоставлении меры социальной поддержки с указанием причины, послужившей основанием для принятия данного решения</w:t>
      </w:r>
      <w:r w:rsidR="00C66463" w:rsidRPr="00272ED8">
        <w:rPr>
          <w:sz w:val="28"/>
          <w:szCs w:val="28"/>
        </w:rPr>
        <w:t xml:space="preserve"> по форме согласно приложению </w:t>
      </w:r>
      <w:r w:rsidR="008D3F13" w:rsidRPr="00272ED8">
        <w:rPr>
          <w:sz w:val="28"/>
          <w:szCs w:val="28"/>
        </w:rPr>
        <w:t>3</w:t>
      </w:r>
      <w:r w:rsidR="00C66463" w:rsidRPr="00272ED8">
        <w:rPr>
          <w:sz w:val="28"/>
          <w:szCs w:val="28"/>
        </w:rPr>
        <w:t xml:space="preserve"> к настоящему Порядку способом, указанным в заявлении</w:t>
      </w:r>
      <w:r w:rsidRPr="00272ED8">
        <w:rPr>
          <w:sz w:val="28"/>
          <w:szCs w:val="28"/>
        </w:rPr>
        <w:t>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</w:t>
      </w:r>
      <w:r w:rsidR="00C66463" w:rsidRPr="00272ED8">
        <w:rPr>
          <w:sz w:val="28"/>
          <w:szCs w:val="28"/>
        </w:rPr>
        <w:t>4</w:t>
      </w:r>
      <w:r w:rsidRPr="00272ED8">
        <w:rPr>
          <w:sz w:val="28"/>
          <w:szCs w:val="28"/>
        </w:rPr>
        <w:t xml:space="preserve">. Выдача автономных пожарных </w:t>
      </w:r>
      <w:proofErr w:type="spellStart"/>
      <w:r w:rsidRPr="00272ED8">
        <w:rPr>
          <w:sz w:val="28"/>
          <w:szCs w:val="28"/>
        </w:rPr>
        <w:t>извещателей</w:t>
      </w:r>
      <w:proofErr w:type="spellEnd"/>
      <w:r w:rsidRPr="00272ED8">
        <w:rPr>
          <w:sz w:val="28"/>
          <w:szCs w:val="28"/>
        </w:rPr>
        <w:t xml:space="preserve"> осуществляется управлением по акту приема-передачи согласно приложению </w:t>
      </w:r>
      <w:r w:rsidR="008D3F13" w:rsidRPr="00272ED8">
        <w:rPr>
          <w:sz w:val="28"/>
          <w:szCs w:val="28"/>
        </w:rPr>
        <w:t>4</w:t>
      </w:r>
      <w:r w:rsidRPr="00272ED8">
        <w:rPr>
          <w:sz w:val="28"/>
          <w:szCs w:val="28"/>
        </w:rPr>
        <w:t xml:space="preserve"> к настоящему Порядку.</w:t>
      </w:r>
    </w:p>
    <w:p w:rsidR="00B876ED" w:rsidRPr="008736F7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</w:t>
      </w:r>
      <w:r w:rsidR="00C66463" w:rsidRPr="00272ED8">
        <w:rPr>
          <w:sz w:val="28"/>
          <w:szCs w:val="28"/>
        </w:rPr>
        <w:t>5</w:t>
      </w:r>
      <w:r w:rsidRPr="00272ED8">
        <w:rPr>
          <w:sz w:val="28"/>
          <w:szCs w:val="28"/>
        </w:rPr>
        <w:t xml:space="preserve">. </w:t>
      </w:r>
      <w:proofErr w:type="gramStart"/>
      <w:r w:rsidRPr="00272ED8">
        <w:rPr>
          <w:sz w:val="28"/>
          <w:szCs w:val="28"/>
        </w:rPr>
        <w:t xml:space="preserve">В течение </w:t>
      </w:r>
      <w:r w:rsidR="00B876ED" w:rsidRPr="00272ED8">
        <w:rPr>
          <w:sz w:val="28"/>
          <w:szCs w:val="28"/>
        </w:rPr>
        <w:t xml:space="preserve">2 </w:t>
      </w:r>
      <w:r w:rsidRPr="00272ED8">
        <w:rPr>
          <w:sz w:val="28"/>
          <w:szCs w:val="28"/>
        </w:rPr>
        <w:t>рабоч</w:t>
      </w:r>
      <w:r w:rsidR="00B876ED" w:rsidRPr="00272ED8">
        <w:rPr>
          <w:sz w:val="28"/>
          <w:szCs w:val="28"/>
        </w:rPr>
        <w:t>их</w:t>
      </w:r>
      <w:r w:rsidRPr="00272ED8">
        <w:rPr>
          <w:sz w:val="28"/>
          <w:szCs w:val="28"/>
        </w:rPr>
        <w:t xml:space="preserve"> дн</w:t>
      </w:r>
      <w:r w:rsidR="00B876ED" w:rsidRPr="00272ED8">
        <w:rPr>
          <w:sz w:val="28"/>
          <w:szCs w:val="28"/>
        </w:rPr>
        <w:t>ей</w:t>
      </w:r>
      <w:r w:rsidRPr="00272ED8">
        <w:rPr>
          <w:sz w:val="28"/>
          <w:szCs w:val="28"/>
        </w:rPr>
        <w:t xml:space="preserve"> после дня выдачи автономного пожарного </w:t>
      </w:r>
      <w:proofErr w:type="spellStart"/>
      <w:r w:rsidRPr="00272ED8">
        <w:rPr>
          <w:sz w:val="28"/>
          <w:szCs w:val="28"/>
        </w:rPr>
        <w:t>извещателя</w:t>
      </w:r>
      <w:proofErr w:type="spellEnd"/>
      <w:r w:rsidRPr="00272ED8">
        <w:rPr>
          <w:sz w:val="28"/>
          <w:szCs w:val="28"/>
        </w:rPr>
        <w:t xml:space="preserve"> управление уведомляет об этом </w:t>
      </w:r>
      <w:r w:rsidR="00B876ED" w:rsidRPr="00272ED8">
        <w:rPr>
          <w:sz w:val="28"/>
          <w:szCs w:val="28"/>
          <w:shd w:val="clear" w:color="auto" w:fill="FFFFFF"/>
        </w:rPr>
        <w:t>Отдел надзорной деятельн</w:t>
      </w:r>
      <w:r w:rsidR="008736F7">
        <w:rPr>
          <w:sz w:val="28"/>
          <w:szCs w:val="28"/>
          <w:shd w:val="clear" w:color="auto" w:fill="FFFFFF"/>
        </w:rPr>
        <w:t xml:space="preserve">ости и профилактической работы </w:t>
      </w:r>
      <w:r w:rsidR="00B876ED" w:rsidRPr="00272ED8">
        <w:rPr>
          <w:sz w:val="28"/>
          <w:szCs w:val="28"/>
          <w:shd w:val="clear" w:color="auto" w:fill="FFFFFF"/>
        </w:rPr>
        <w:t xml:space="preserve">по </w:t>
      </w:r>
      <w:proofErr w:type="spellStart"/>
      <w:r w:rsidR="00B876ED" w:rsidRPr="00272ED8">
        <w:rPr>
          <w:sz w:val="28"/>
          <w:szCs w:val="28"/>
          <w:shd w:val="clear" w:color="auto" w:fill="FFFFFF"/>
        </w:rPr>
        <w:t>Апанасенковскому</w:t>
      </w:r>
      <w:proofErr w:type="spellEnd"/>
      <w:r w:rsidR="00B876ED" w:rsidRPr="00272ED8">
        <w:rPr>
          <w:sz w:val="28"/>
          <w:szCs w:val="28"/>
          <w:shd w:val="clear" w:color="auto" w:fill="FFFFFF"/>
        </w:rPr>
        <w:t xml:space="preserve"> </w:t>
      </w:r>
      <w:r w:rsidR="00CA79CA" w:rsidRPr="00272ED8">
        <w:rPr>
          <w:sz w:val="28"/>
          <w:szCs w:val="28"/>
          <w:shd w:val="clear" w:color="auto" w:fill="FFFFFF"/>
        </w:rPr>
        <w:t xml:space="preserve">муниципальному округу </w:t>
      </w:r>
      <w:r w:rsidR="00B876ED" w:rsidRPr="00272ED8">
        <w:rPr>
          <w:sz w:val="28"/>
          <w:szCs w:val="28"/>
          <w:shd w:val="clear" w:color="auto" w:fill="FFFFFF"/>
        </w:rPr>
        <w:t>и Ипатовскому городскому округу управления надзорной деятельности и профилактической работы Главного</w:t>
      </w:r>
      <w:r w:rsidR="00B876ED" w:rsidRPr="00272ED8">
        <w:rPr>
          <w:color w:val="222222"/>
          <w:sz w:val="28"/>
          <w:szCs w:val="28"/>
          <w:shd w:val="clear" w:color="auto" w:fill="FFFFFF"/>
        </w:rPr>
        <w:t xml:space="preserve"> управления МЧС России по Ставропольскому краю</w:t>
      </w:r>
      <w:r w:rsidR="00B876ED" w:rsidRPr="00272ED8">
        <w:rPr>
          <w:color w:val="212529"/>
          <w:sz w:val="28"/>
          <w:szCs w:val="28"/>
          <w:shd w:val="clear" w:color="auto" w:fill="FFFFFF"/>
        </w:rPr>
        <w:t xml:space="preserve"> </w:t>
      </w:r>
      <w:r w:rsidR="00F44978" w:rsidRPr="00272ED8">
        <w:rPr>
          <w:color w:val="212529"/>
          <w:sz w:val="28"/>
          <w:szCs w:val="28"/>
          <w:shd w:val="clear" w:color="auto" w:fill="FFFFFF"/>
        </w:rPr>
        <w:t>(далее -</w:t>
      </w:r>
      <w:r w:rsidR="00F44978" w:rsidRPr="00272ED8">
        <w:rPr>
          <w:sz w:val="28"/>
          <w:szCs w:val="28"/>
          <w:shd w:val="clear" w:color="auto" w:fill="FFFFFF"/>
        </w:rPr>
        <w:t xml:space="preserve"> Отдел надзорной деятельности и профилактической работы)</w:t>
      </w:r>
      <w:r w:rsidR="00F44978" w:rsidRPr="00272ED8">
        <w:rPr>
          <w:color w:val="212529"/>
          <w:sz w:val="28"/>
          <w:szCs w:val="28"/>
          <w:shd w:val="clear" w:color="auto" w:fill="FFFFFF"/>
        </w:rPr>
        <w:t xml:space="preserve"> </w:t>
      </w:r>
      <w:r w:rsidR="00C66463" w:rsidRPr="00272ED8">
        <w:rPr>
          <w:color w:val="212529"/>
          <w:sz w:val="28"/>
          <w:szCs w:val="28"/>
          <w:shd w:val="clear" w:color="auto" w:fill="FFFFFF"/>
        </w:rPr>
        <w:t xml:space="preserve">по форме </w:t>
      </w:r>
      <w:r w:rsidR="00C66463" w:rsidRPr="00272ED8">
        <w:rPr>
          <w:sz w:val="28"/>
          <w:szCs w:val="28"/>
        </w:rPr>
        <w:t xml:space="preserve">согласно приложению </w:t>
      </w:r>
      <w:r w:rsidR="008D3F13" w:rsidRPr="00272ED8">
        <w:rPr>
          <w:sz w:val="28"/>
          <w:szCs w:val="28"/>
        </w:rPr>
        <w:t>5</w:t>
      </w:r>
      <w:r w:rsidR="00C66463" w:rsidRPr="00272ED8">
        <w:rPr>
          <w:sz w:val="28"/>
          <w:szCs w:val="28"/>
        </w:rPr>
        <w:t xml:space="preserve"> к настоящему Порядку.</w:t>
      </w:r>
      <w:proofErr w:type="gramEnd"/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</w:t>
      </w:r>
      <w:r w:rsidR="00C66463" w:rsidRPr="00272ED8">
        <w:rPr>
          <w:sz w:val="28"/>
          <w:szCs w:val="28"/>
        </w:rPr>
        <w:t>6</w:t>
      </w:r>
      <w:r w:rsidRPr="00272ED8">
        <w:rPr>
          <w:sz w:val="28"/>
          <w:szCs w:val="28"/>
        </w:rPr>
        <w:t xml:space="preserve">. Автономные пожарные </w:t>
      </w:r>
      <w:proofErr w:type="spellStart"/>
      <w:r w:rsidRPr="00272ED8">
        <w:rPr>
          <w:sz w:val="28"/>
          <w:szCs w:val="28"/>
        </w:rPr>
        <w:t>извещатели</w:t>
      </w:r>
      <w:proofErr w:type="spellEnd"/>
      <w:r w:rsidRPr="00272ED8">
        <w:rPr>
          <w:sz w:val="28"/>
          <w:szCs w:val="28"/>
        </w:rPr>
        <w:t xml:space="preserve"> передаются в собственность заявителей. Заявители получают права владения и распоряжения в отношении автономных пожарных </w:t>
      </w:r>
      <w:proofErr w:type="spellStart"/>
      <w:r w:rsidRPr="00272ED8">
        <w:rPr>
          <w:sz w:val="28"/>
          <w:szCs w:val="28"/>
        </w:rPr>
        <w:t>извещателей</w:t>
      </w:r>
      <w:proofErr w:type="spellEnd"/>
      <w:r w:rsidRPr="00272ED8">
        <w:rPr>
          <w:sz w:val="28"/>
          <w:szCs w:val="28"/>
        </w:rPr>
        <w:t>.</w:t>
      </w:r>
    </w:p>
    <w:p w:rsidR="002C2A89" w:rsidRPr="00272ED8" w:rsidRDefault="00C66463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17</w:t>
      </w:r>
      <w:r w:rsidR="002C2A89" w:rsidRPr="00272ED8">
        <w:rPr>
          <w:sz w:val="28"/>
          <w:szCs w:val="28"/>
        </w:rPr>
        <w:t xml:space="preserve">. Ответственность за установку и поддержание в рабочем состоянии автономных пожарных </w:t>
      </w:r>
      <w:proofErr w:type="spellStart"/>
      <w:r w:rsidR="002C2A89" w:rsidRPr="00272ED8">
        <w:rPr>
          <w:sz w:val="28"/>
          <w:szCs w:val="28"/>
        </w:rPr>
        <w:t>извещателей</w:t>
      </w:r>
      <w:proofErr w:type="spellEnd"/>
      <w:r w:rsidR="002C2A89" w:rsidRPr="00272ED8">
        <w:rPr>
          <w:sz w:val="28"/>
          <w:szCs w:val="28"/>
        </w:rPr>
        <w:t xml:space="preserve"> несут заявители.</w:t>
      </w:r>
    </w:p>
    <w:p w:rsidR="00F44978" w:rsidRPr="00272ED8" w:rsidRDefault="00F44978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18. </w:t>
      </w:r>
      <w:proofErr w:type="gramStart"/>
      <w:r w:rsidRPr="00272ED8">
        <w:rPr>
          <w:sz w:val="28"/>
          <w:szCs w:val="28"/>
        </w:rPr>
        <w:t>Контроль за</w:t>
      </w:r>
      <w:proofErr w:type="gramEnd"/>
      <w:r w:rsidRPr="00272ED8">
        <w:rPr>
          <w:sz w:val="28"/>
          <w:szCs w:val="28"/>
        </w:rPr>
        <w:t xml:space="preserve"> установкой автономных пожарных </w:t>
      </w:r>
      <w:proofErr w:type="spellStart"/>
      <w:r w:rsidRPr="00272ED8">
        <w:rPr>
          <w:sz w:val="28"/>
          <w:szCs w:val="28"/>
        </w:rPr>
        <w:t>извещателей</w:t>
      </w:r>
      <w:proofErr w:type="spellEnd"/>
      <w:r w:rsidRPr="00272ED8">
        <w:rPr>
          <w:sz w:val="28"/>
          <w:szCs w:val="28"/>
        </w:rPr>
        <w:t xml:space="preserve"> </w:t>
      </w:r>
      <w:r w:rsidR="0043615B" w:rsidRPr="00272ED8">
        <w:rPr>
          <w:sz w:val="28"/>
          <w:szCs w:val="28"/>
        </w:rPr>
        <w:t xml:space="preserve">осуществляет </w:t>
      </w:r>
      <w:r w:rsidRPr="00272ED8">
        <w:rPr>
          <w:sz w:val="28"/>
          <w:szCs w:val="28"/>
          <w:shd w:val="clear" w:color="auto" w:fill="FFFFFF"/>
        </w:rPr>
        <w:t>Отдел надзорной деятельности и профилактической работы</w:t>
      </w:r>
      <w:r w:rsidR="009877CF" w:rsidRPr="00272ED8">
        <w:rPr>
          <w:sz w:val="28"/>
          <w:szCs w:val="28"/>
          <w:shd w:val="clear" w:color="auto" w:fill="FFFFFF"/>
        </w:rPr>
        <w:t xml:space="preserve"> </w:t>
      </w:r>
      <w:r w:rsidRPr="00272ED8">
        <w:rPr>
          <w:sz w:val="28"/>
          <w:szCs w:val="28"/>
          <w:shd w:val="clear" w:color="auto" w:fill="FFFFFF"/>
        </w:rPr>
        <w:t xml:space="preserve">в рамках </w:t>
      </w:r>
      <w:r w:rsidR="0043615B" w:rsidRPr="00272ED8">
        <w:rPr>
          <w:sz w:val="28"/>
          <w:szCs w:val="28"/>
          <w:shd w:val="clear" w:color="auto" w:fill="FFFFFF"/>
        </w:rPr>
        <w:t xml:space="preserve">проведения </w:t>
      </w:r>
      <w:r w:rsidRPr="00272ED8">
        <w:rPr>
          <w:sz w:val="28"/>
          <w:szCs w:val="28"/>
        </w:rPr>
        <w:t>профилактическ</w:t>
      </w:r>
      <w:r w:rsidR="0043615B" w:rsidRPr="00272ED8">
        <w:rPr>
          <w:sz w:val="28"/>
          <w:szCs w:val="28"/>
        </w:rPr>
        <w:t>их противопожарных мероприятий при взаимодействии с комиссией по делам несовершеннолетних и защите их прав Ипатовского городского округа Ставропольского края</w:t>
      </w:r>
      <w:r w:rsidR="009877CF" w:rsidRPr="00272ED8">
        <w:rPr>
          <w:sz w:val="28"/>
          <w:szCs w:val="28"/>
        </w:rPr>
        <w:t>.</w:t>
      </w:r>
    </w:p>
    <w:p w:rsidR="002C2A89" w:rsidRPr="00272ED8" w:rsidRDefault="00C66463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1</w:t>
      </w:r>
      <w:r w:rsidR="00F44978" w:rsidRPr="00272ED8">
        <w:rPr>
          <w:sz w:val="28"/>
          <w:szCs w:val="28"/>
        </w:rPr>
        <w:t>9</w:t>
      </w:r>
      <w:r w:rsidR="002C2A89" w:rsidRPr="00272ED8">
        <w:rPr>
          <w:sz w:val="28"/>
          <w:szCs w:val="28"/>
        </w:rPr>
        <w:t xml:space="preserve">. Мера социальной поддержки предоставляется в пределах средств бюджета </w:t>
      </w:r>
      <w:r w:rsidR="008736F7">
        <w:rPr>
          <w:sz w:val="28"/>
          <w:szCs w:val="28"/>
        </w:rPr>
        <w:t xml:space="preserve">Ипатовского городского </w:t>
      </w:r>
      <w:r w:rsidR="002C2A89" w:rsidRPr="00272ED8">
        <w:rPr>
          <w:sz w:val="28"/>
          <w:szCs w:val="28"/>
        </w:rPr>
        <w:t xml:space="preserve">округа Ставропольского края, предусмотренных решением о бюджете </w:t>
      </w:r>
      <w:r w:rsidR="006C1450" w:rsidRPr="00272ED8">
        <w:rPr>
          <w:sz w:val="28"/>
          <w:szCs w:val="28"/>
        </w:rPr>
        <w:t xml:space="preserve">Ипатовского городского </w:t>
      </w:r>
      <w:r w:rsidR="002C2A89" w:rsidRPr="00272ED8">
        <w:rPr>
          <w:sz w:val="28"/>
          <w:szCs w:val="28"/>
        </w:rPr>
        <w:t>округа Ставропольского края на соответствующий финансовый год и на плановый период.</w:t>
      </w:r>
    </w:p>
    <w:p w:rsidR="002C2A89" w:rsidRPr="00272ED8" w:rsidRDefault="002C2A89" w:rsidP="00272ED8">
      <w:pPr>
        <w:jc w:val="both"/>
        <w:rPr>
          <w:sz w:val="28"/>
          <w:szCs w:val="28"/>
        </w:rPr>
      </w:pPr>
    </w:p>
    <w:p w:rsidR="00C66463" w:rsidRPr="00272ED8" w:rsidRDefault="00C66463" w:rsidP="00272ED8">
      <w:pPr>
        <w:jc w:val="both"/>
        <w:rPr>
          <w:sz w:val="28"/>
          <w:szCs w:val="28"/>
        </w:rPr>
      </w:pPr>
    </w:p>
    <w:p w:rsidR="00272ED8" w:rsidRPr="00272ED8" w:rsidRDefault="00272ED8" w:rsidP="00272ED8">
      <w:pPr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Приложение 1</w:t>
      </w:r>
    </w:p>
    <w:p w:rsidR="00272ED8" w:rsidRDefault="00272ED8" w:rsidP="00272ED8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272ED8" w:rsidRDefault="00272ED8" w:rsidP="00272ED8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отдельным категориям граждан,</w:t>
      </w:r>
    </w:p>
    <w:p w:rsidR="00272ED8" w:rsidRDefault="00272ED8" w:rsidP="00272ED8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на территории</w:t>
      </w:r>
    </w:p>
    <w:p w:rsidR="00272ED8" w:rsidRDefault="00272ED8" w:rsidP="00272ED8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 xml:space="preserve">Ипатовского городского </w:t>
      </w:r>
      <w:r>
        <w:rPr>
          <w:sz w:val="28"/>
          <w:szCs w:val="28"/>
        </w:rPr>
        <w:t>округа</w:t>
      </w:r>
    </w:p>
    <w:p w:rsidR="00272ED8" w:rsidRDefault="00272ED8" w:rsidP="00272ED8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272ED8" w:rsidRDefault="00272ED8" w:rsidP="00272ED8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дополнительных мер</w:t>
      </w:r>
    </w:p>
    <w:p w:rsidR="00272ED8" w:rsidRDefault="00272ED8" w:rsidP="00272ED8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социальной поддержки </w:t>
      </w:r>
      <w:proofErr w:type="gramStart"/>
      <w:r>
        <w:rPr>
          <w:sz w:val="28"/>
          <w:szCs w:val="28"/>
        </w:rPr>
        <w:t>по</w:t>
      </w:r>
      <w:proofErr w:type="gramEnd"/>
    </w:p>
    <w:p w:rsidR="00272ED8" w:rsidRDefault="00272ED8" w:rsidP="00272ED8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обеспечению </w:t>
      </w:r>
      <w:proofErr w:type="gramStart"/>
      <w:r>
        <w:rPr>
          <w:sz w:val="28"/>
          <w:szCs w:val="28"/>
        </w:rPr>
        <w:t>автономными</w:t>
      </w:r>
      <w:proofErr w:type="gramEnd"/>
    </w:p>
    <w:p w:rsidR="00272ED8" w:rsidRPr="00272ED8" w:rsidRDefault="00272ED8" w:rsidP="00272ED8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 xml:space="preserve">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</w:p>
    <w:p w:rsidR="002C2A89" w:rsidRPr="00272ED8" w:rsidRDefault="002C2A89" w:rsidP="00272ED8">
      <w:pPr>
        <w:ind w:firstLine="709"/>
        <w:jc w:val="right"/>
        <w:rPr>
          <w:sz w:val="28"/>
          <w:szCs w:val="28"/>
        </w:rPr>
      </w:pPr>
    </w:p>
    <w:p w:rsidR="002C2A89" w:rsidRPr="00272ED8" w:rsidRDefault="002C2A89" w:rsidP="00272ED8">
      <w:pPr>
        <w:ind w:firstLine="709"/>
        <w:jc w:val="right"/>
        <w:rPr>
          <w:sz w:val="28"/>
          <w:szCs w:val="28"/>
        </w:rPr>
      </w:pPr>
    </w:p>
    <w:p w:rsidR="002C2A89" w:rsidRPr="00272ED8" w:rsidRDefault="002C2A89" w:rsidP="00272ED8">
      <w:pPr>
        <w:jc w:val="right"/>
        <w:rPr>
          <w:sz w:val="28"/>
          <w:szCs w:val="28"/>
        </w:rPr>
      </w:pPr>
      <w:r w:rsidRPr="00272ED8">
        <w:rPr>
          <w:sz w:val="28"/>
          <w:szCs w:val="28"/>
        </w:rPr>
        <w:t>Форма</w:t>
      </w:r>
    </w:p>
    <w:p w:rsidR="002C2A89" w:rsidRPr="00272ED8" w:rsidRDefault="002C2A89" w:rsidP="00272ED8">
      <w:pPr>
        <w:ind w:firstLine="709"/>
        <w:jc w:val="right"/>
        <w:rPr>
          <w:sz w:val="28"/>
          <w:szCs w:val="28"/>
        </w:rPr>
      </w:pPr>
    </w:p>
    <w:p w:rsidR="002C2A89" w:rsidRPr="00272ED8" w:rsidRDefault="002C2A89" w:rsidP="00272ED8">
      <w:pPr>
        <w:ind w:firstLine="709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В____________________________________</w:t>
      </w:r>
    </w:p>
    <w:p w:rsidR="002C2A89" w:rsidRPr="00272ED8" w:rsidRDefault="002C2A89" w:rsidP="00272ED8">
      <w:pPr>
        <w:ind w:firstLine="709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(наименование органа соцзащиты)</w:t>
      </w:r>
    </w:p>
    <w:p w:rsidR="002C2A89" w:rsidRPr="00272ED8" w:rsidRDefault="002C2A89" w:rsidP="00272ED8">
      <w:pPr>
        <w:ind w:firstLine="709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____________________________________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</w:p>
    <w:p w:rsidR="002C2A89" w:rsidRPr="00272ED8" w:rsidRDefault="002C2A89" w:rsidP="00272ED8">
      <w:pPr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Заявление</w:t>
      </w:r>
    </w:p>
    <w:p w:rsidR="002C2A89" w:rsidRPr="00272ED8" w:rsidRDefault="002C2A89" w:rsidP="00272ED8">
      <w:pPr>
        <w:spacing w:line="240" w:lineRule="exact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о предоставлении отдельным категориям граждан, проживающих на территории </w:t>
      </w:r>
      <w:r w:rsidR="00044D15" w:rsidRPr="00272ED8">
        <w:rPr>
          <w:sz w:val="28"/>
          <w:szCs w:val="28"/>
        </w:rPr>
        <w:t xml:space="preserve">Ипатовского городского </w:t>
      </w:r>
      <w:r w:rsidRPr="00272ED8">
        <w:rPr>
          <w:sz w:val="28"/>
          <w:szCs w:val="28"/>
        </w:rPr>
        <w:t xml:space="preserve">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Я, __________________________________________________________,</w:t>
      </w:r>
    </w:p>
    <w:p w:rsidR="002C2A89" w:rsidRPr="00272ED8" w:rsidRDefault="002C2A89" w:rsidP="00272ED8">
      <w:pPr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(фамилия, имя, отчество (при наличии) заявителя полностью)</w:t>
      </w:r>
    </w:p>
    <w:p w:rsidR="002C2A89" w:rsidRPr="00272ED8" w:rsidRDefault="00C66463" w:rsidP="00272ED8">
      <w:pPr>
        <w:ind w:firstLine="709"/>
        <w:jc w:val="both"/>
        <w:rPr>
          <w:sz w:val="28"/>
          <w:szCs w:val="28"/>
        </w:rPr>
      </w:pPr>
      <w:proofErr w:type="gramStart"/>
      <w:r w:rsidRPr="00272ED8">
        <w:rPr>
          <w:sz w:val="28"/>
          <w:szCs w:val="28"/>
        </w:rPr>
        <w:t>З</w:t>
      </w:r>
      <w:r w:rsidR="002C2A89" w:rsidRPr="00272ED8">
        <w:rPr>
          <w:sz w:val="28"/>
          <w:szCs w:val="28"/>
        </w:rPr>
        <w:t>арегистрированный</w:t>
      </w:r>
      <w:proofErr w:type="gramEnd"/>
      <w:r w:rsidRPr="00272ED8">
        <w:rPr>
          <w:sz w:val="28"/>
          <w:szCs w:val="28"/>
        </w:rPr>
        <w:t xml:space="preserve"> </w:t>
      </w:r>
      <w:r w:rsidR="002C2A89" w:rsidRPr="00272ED8">
        <w:rPr>
          <w:sz w:val="28"/>
          <w:szCs w:val="28"/>
        </w:rPr>
        <w:t>(</w:t>
      </w:r>
      <w:proofErr w:type="spellStart"/>
      <w:r w:rsidR="002C2A89" w:rsidRPr="00272ED8">
        <w:rPr>
          <w:sz w:val="28"/>
          <w:szCs w:val="28"/>
        </w:rPr>
        <w:t>ая</w:t>
      </w:r>
      <w:proofErr w:type="spellEnd"/>
      <w:r w:rsidR="002C2A89" w:rsidRPr="00272ED8">
        <w:rPr>
          <w:sz w:val="28"/>
          <w:szCs w:val="28"/>
        </w:rPr>
        <w:t>) по адресу:</w:t>
      </w:r>
      <w:r w:rsidR="00272ED8">
        <w:rPr>
          <w:sz w:val="28"/>
          <w:szCs w:val="28"/>
        </w:rPr>
        <w:t xml:space="preserve"> _____________________________</w:t>
      </w:r>
    </w:p>
    <w:p w:rsidR="002C2A89" w:rsidRPr="00272ED8" w:rsidRDefault="002C2A89" w:rsidP="00272ED8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>__________________________________________________________________</w:t>
      </w:r>
    </w:p>
    <w:p w:rsidR="002C2A89" w:rsidRPr="00272ED8" w:rsidRDefault="002C2A89" w:rsidP="00272ED8">
      <w:pPr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(адрес регистрации по месту жительства (пребывания) заявителя с указанием индекса)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тел. __________________________,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электронный адрес _____________ (по желанию).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7"/>
        <w:gridCol w:w="1795"/>
        <w:gridCol w:w="3645"/>
      </w:tblGrid>
      <w:tr w:rsidR="002C2A89" w:rsidRPr="00272ED8" w:rsidTr="00272ED8">
        <w:trPr>
          <w:trHeight w:val="20"/>
        </w:trPr>
        <w:tc>
          <w:tcPr>
            <w:tcW w:w="2130" w:type="pct"/>
            <w:vMerge w:val="restart"/>
            <w:shd w:val="clear" w:color="auto" w:fill="auto"/>
          </w:tcPr>
          <w:p w:rsidR="002C2A89" w:rsidRPr="00272ED8" w:rsidRDefault="002C2A89" w:rsidP="00272ED8">
            <w:pPr>
              <w:jc w:val="center"/>
              <w:rPr>
                <w:sz w:val="28"/>
                <w:szCs w:val="28"/>
              </w:rPr>
            </w:pPr>
            <w:r w:rsidRPr="00272ED8">
              <w:rPr>
                <w:sz w:val="28"/>
                <w:szCs w:val="28"/>
              </w:rPr>
              <w:t>паспорт или иной документ, удостоверяющий личность заявителя</w:t>
            </w:r>
          </w:p>
          <w:p w:rsidR="002C2A89" w:rsidRPr="00272ED8" w:rsidRDefault="002C2A89" w:rsidP="00272ED8">
            <w:pPr>
              <w:jc w:val="center"/>
              <w:rPr>
                <w:sz w:val="28"/>
                <w:szCs w:val="28"/>
              </w:rPr>
            </w:pPr>
            <w:r w:rsidRPr="00272ED8">
              <w:rPr>
                <w:sz w:val="28"/>
                <w:szCs w:val="28"/>
              </w:rPr>
              <w:t>(нужное подчеркнуть)</w:t>
            </w:r>
          </w:p>
        </w:tc>
        <w:tc>
          <w:tcPr>
            <w:tcW w:w="947" w:type="pct"/>
            <w:shd w:val="clear" w:color="auto" w:fill="auto"/>
          </w:tcPr>
          <w:p w:rsidR="002C2A89" w:rsidRPr="00272ED8" w:rsidRDefault="002C2A89" w:rsidP="00272ED8">
            <w:pPr>
              <w:jc w:val="center"/>
              <w:rPr>
                <w:sz w:val="28"/>
                <w:szCs w:val="28"/>
              </w:rPr>
            </w:pPr>
            <w:r w:rsidRPr="00272ED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23" w:type="pct"/>
            <w:shd w:val="clear" w:color="auto" w:fill="auto"/>
          </w:tcPr>
          <w:p w:rsidR="002C2A89" w:rsidRPr="00272ED8" w:rsidRDefault="002C2A89" w:rsidP="00272ED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C2A89" w:rsidRPr="00272ED8" w:rsidTr="00272ED8">
        <w:trPr>
          <w:trHeight w:val="20"/>
        </w:trPr>
        <w:tc>
          <w:tcPr>
            <w:tcW w:w="2130" w:type="pct"/>
            <w:vMerge/>
            <w:shd w:val="clear" w:color="auto" w:fill="auto"/>
          </w:tcPr>
          <w:p w:rsidR="002C2A89" w:rsidRPr="00272ED8" w:rsidRDefault="002C2A89" w:rsidP="00272E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2C2A89" w:rsidRPr="00272ED8" w:rsidRDefault="002C2A89" w:rsidP="00272ED8">
            <w:pPr>
              <w:jc w:val="center"/>
              <w:rPr>
                <w:sz w:val="28"/>
                <w:szCs w:val="28"/>
              </w:rPr>
            </w:pPr>
            <w:r w:rsidRPr="00272ED8">
              <w:rPr>
                <w:sz w:val="28"/>
                <w:szCs w:val="28"/>
              </w:rPr>
              <w:t>серия, номер</w:t>
            </w:r>
          </w:p>
        </w:tc>
        <w:tc>
          <w:tcPr>
            <w:tcW w:w="1923" w:type="pct"/>
            <w:shd w:val="clear" w:color="auto" w:fill="auto"/>
          </w:tcPr>
          <w:p w:rsidR="002C2A89" w:rsidRPr="00272ED8" w:rsidRDefault="002C2A89" w:rsidP="00272ED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C2A89" w:rsidRPr="00272ED8" w:rsidTr="00272ED8">
        <w:trPr>
          <w:trHeight w:val="20"/>
        </w:trPr>
        <w:tc>
          <w:tcPr>
            <w:tcW w:w="2130" w:type="pct"/>
            <w:vMerge/>
            <w:shd w:val="clear" w:color="auto" w:fill="auto"/>
          </w:tcPr>
          <w:p w:rsidR="002C2A89" w:rsidRPr="00272ED8" w:rsidRDefault="002C2A89" w:rsidP="00272E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2C2A89" w:rsidRPr="00272ED8" w:rsidRDefault="002C2A89" w:rsidP="00272ED8">
            <w:pPr>
              <w:jc w:val="center"/>
              <w:rPr>
                <w:sz w:val="28"/>
                <w:szCs w:val="28"/>
              </w:rPr>
            </w:pPr>
            <w:r w:rsidRPr="00272ED8">
              <w:rPr>
                <w:sz w:val="28"/>
                <w:szCs w:val="28"/>
              </w:rPr>
              <w:t>дата выдачи</w:t>
            </w:r>
          </w:p>
        </w:tc>
        <w:tc>
          <w:tcPr>
            <w:tcW w:w="1923" w:type="pct"/>
            <w:shd w:val="clear" w:color="auto" w:fill="auto"/>
          </w:tcPr>
          <w:p w:rsidR="002C2A89" w:rsidRPr="00272ED8" w:rsidRDefault="002C2A89" w:rsidP="00272ED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C2A89" w:rsidRPr="00272ED8" w:rsidTr="00272ED8">
        <w:trPr>
          <w:trHeight w:val="20"/>
        </w:trPr>
        <w:tc>
          <w:tcPr>
            <w:tcW w:w="2130" w:type="pct"/>
            <w:vMerge/>
            <w:shd w:val="clear" w:color="auto" w:fill="auto"/>
          </w:tcPr>
          <w:p w:rsidR="002C2A89" w:rsidRPr="00272ED8" w:rsidRDefault="002C2A89" w:rsidP="00272E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2C2A89" w:rsidRPr="00272ED8" w:rsidRDefault="002C2A89" w:rsidP="00272ED8">
            <w:pPr>
              <w:jc w:val="center"/>
              <w:rPr>
                <w:sz w:val="28"/>
                <w:szCs w:val="28"/>
              </w:rPr>
            </w:pPr>
            <w:r w:rsidRPr="00272ED8">
              <w:rPr>
                <w:sz w:val="28"/>
                <w:szCs w:val="28"/>
              </w:rPr>
              <w:t xml:space="preserve">кем </w:t>
            </w:r>
            <w:proofErr w:type="gramStart"/>
            <w:r w:rsidRPr="00272ED8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923" w:type="pct"/>
            <w:shd w:val="clear" w:color="auto" w:fill="auto"/>
          </w:tcPr>
          <w:p w:rsidR="002C2A89" w:rsidRPr="00272ED8" w:rsidRDefault="002C2A89" w:rsidP="00272ED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Прошу обеспечить автономным пожарным </w:t>
      </w:r>
      <w:proofErr w:type="spellStart"/>
      <w:r w:rsidRPr="00272ED8">
        <w:rPr>
          <w:sz w:val="28"/>
          <w:szCs w:val="28"/>
        </w:rPr>
        <w:t>извещателем</w:t>
      </w:r>
      <w:proofErr w:type="spellEnd"/>
      <w:r w:rsidRPr="00272ED8">
        <w:rPr>
          <w:sz w:val="28"/>
          <w:szCs w:val="28"/>
        </w:rPr>
        <w:t xml:space="preserve"> в количестве одной единицы как гражданина из числа (отметить </w:t>
      </w:r>
      <w:proofErr w:type="gramStart"/>
      <w:r w:rsidRPr="00272ED8">
        <w:rPr>
          <w:sz w:val="28"/>
          <w:szCs w:val="28"/>
        </w:rPr>
        <w:t>нужное</w:t>
      </w:r>
      <w:proofErr w:type="gramEnd"/>
      <w:r w:rsidRPr="00272ED8">
        <w:rPr>
          <w:sz w:val="28"/>
          <w:szCs w:val="28"/>
        </w:rPr>
        <w:t>):</w:t>
      </w:r>
    </w:p>
    <w:p w:rsidR="002C2A89" w:rsidRPr="00272ED8" w:rsidRDefault="002C2A89" w:rsidP="00272ED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многодетных малоимущих семей</w:t>
      </w:r>
    </w:p>
    <w:p w:rsidR="002C2A89" w:rsidRPr="00272ED8" w:rsidRDefault="002C2A89" w:rsidP="00272ED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семей, находящихся в социально опасном положении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по месту постоянного проживания по адресу:</w:t>
      </w:r>
      <w:r w:rsidR="00272ED8">
        <w:rPr>
          <w:sz w:val="28"/>
          <w:szCs w:val="28"/>
        </w:rPr>
        <w:t xml:space="preserve"> _____________________</w:t>
      </w:r>
    </w:p>
    <w:p w:rsidR="002C2A89" w:rsidRPr="00272ED8" w:rsidRDefault="002C2A89" w:rsidP="00272ED8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>__________________________________________________________________</w:t>
      </w:r>
    </w:p>
    <w:p w:rsidR="002C2A89" w:rsidRPr="00272ED8" w:rsidRDefault="002C2A89" w:rsidP="00272ED8">
      <w:pPr>
        <w:jc w:val="center"/>
        <w:rPr>
          <w:sz w:val="28"/>
          <w:szCs w:val="28"/>
        </w:rPr>
      </w:pPr>
      <w:r w:rsidRPr="00272ED8">
        <w:rPr>
          <w:sz w:val="28"/>
          <w:szCs w:val="28"/>
        </w:rPr>
        <w:lastRenderedPageBreak/>
        <w:t>(адрес постоянного проживания заявителя с указанием индекса)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Для обеспечения автономным пожарным </w:t>
      </w:r>
      <w:proofErr w:type="spellStart"/>
      <w:r w:rsidRPr="00272ED8">
        <w:rPr>
          <w:sz w:val="28"/>
          <w:szCs w:val="28"/>
        </w:rPr>
        <w:t>извещателем</w:t>
      </w:r>
      <w:proofErr w:type="spellEnd"/>
      <w:r w:rsidRPr="00272ED8">
        <w:rPr>
          <w:sz w:val="28"/>
          <w:szCs w:val="28"/>
        </w:rPr>
        <w:t xml:space="preserve"> представляю следующие документы:</w:t>
      </w:r>
      <w:r w:rsidR="00272ED8">
        <w:rPr>
          <w:sz w:val="28"/>
          <w:szCs w:val="28"/>
        </w:rPr>
        <w:t xml:space="preserve"> _____________________________________________</w:t>
      </w:r>
    </w:p>
    <w:p w:rsidR="002C2A89" w:rsidRPr="00272ED8" w:rsidRDefault="002C2A89" w:rsidP="00272ED8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Обязуюсь установить автономный пожарный </w:t>
      </w:r>
      <w:proofErr w:type="spellStart"/>
      <w:r w:rsidRPr="00272ED8">
        <w:rPr>
          <w:sz w:val="28"/>
          <w:szCs w:val="28"/>
        </w:rPr>
        <w:t>извещатель</w:t>
      </w:r>
      <w:proofErr w:type="spellEnd"/>
      <w:r w:rsidRPr="00272ED8">
        <w:rPr>
          <w:sz w:val="28"/>
          <w:szCs w:val="28"/>
        </w:rPr>
        <w:t xml:space="preserve"> и поддерживать его в рабочем состоянии.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Достоверность представленных сведений я и члены моей семьи подтвержда</w:t>
      </w:r>
      <w:proofErr w:type="gramStart"/>
      <w:r w:rsidRPr="00272ED8">
        <w:rPr>
          <w:sz w:val="28"/>
          <w:szCs w:val="28"/>
        </w:rPr>
        <w:t>ю(</w:t>
      </w:r>
      <w:proofErr w:type="gramEnd"/>
      <w:r w:rsidRPr="00272ED8">
        <w:rPr>
          <w:sz w:val="28"/>
          <w:szCs w:val="28"/>
        </w:rPr>
        <w:t>ем) и даю(ем) согласие на обработку персональных данных в соответствии с Федеральным законом «О персональных данных».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Прошу уведомить меня о принятом решении посредством почтовой, электронной связи (</w:t>
      </w:r>
      <w:proofErr w:type="gramStart"/>
      <w:r w:rsidRPr="00272ED8">
        <w:rPr>
          <w:sz w:val="28"/>
          <w:szCs w:val="28"/>
        </w:rPr>
        <w:t>нужное</w:t>
      </w:r>
      <w:proofErr w:type="gramEnd"/>
      <w:r w:rsidRPr="00272ED8">
        <w:rPr>
          <w:sz w:val="28"/>
          <w:szCs w:val="28"/>
        </w:rPr>
        <w:t xml:space="preserve"> подчеркнуть).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</w:p>
    <w:p w:rsidR="002C2A89" w:rsidRPr="00272ED8" w:rsidRDefault="002C2A89" w:rsidP="00272ED8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>«___»___________20__г. _____________________________</w:t>
      </w:r>
      <w:r w:rsidR="00272ED8">
        <w:rPr>
          <w:sz w:val="28"/>
          <w:szCs w:val="28"/>
        </w:rPr>
        <w:t>_______________</w:t>
      </w:r>
      <w:r w:rsidRPr="00272ED8">
        <w:rPr>
          <w:sz w:val="28"/>
          <w:szCs w:val="28"/>
        </w:rPr>
        <w:t xml:space="preserve"> </w:t>
      </w:r>
    </w:p>
    <w:p w:rsidR="002C2A89" w:rsidRPr="00272ED8" w:rsidRDefault="00272ED8" w:rsidP="00272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(дата) </w:t>
      </w:r>
      <w:r w:rsidR="002C2A89" w:rsidRPr="00272ED8">
        <w:rPr>
          <w:sz w:val="28"/>
          <w:szCs w:val="28"/>
        </w:rPr>
        <w:t>(подпись заявителя или его представителя)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</w:p>
    <w:p w:rsidR="002C2A89" w:rsidRPr="00272ED8" w:rsidRDefault="002C2A89" w:rsidP="00272ED8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Дата регистрации: «____» _________________ 20 ____ года </w:t>
      </w:r>
    </w:p>
    <w:p w:rsidR="002C2A89" w:rsidRPr="00272ED8" w:rsidRDefault="002C2A89" w:rsidP="00272ED8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>№ регистрации ________________</w:t>
      </w:r>
    </w:p>
    <w:p w:rsidR="002C2A89" w:rsidRPr="00272ED8" w:rsidRDefault="00272ED8" w:rsidP="00272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2C2A89" w:rsidRPr="00272ED8">
        <w:rPr>
          <w:sz w:val="28"/>
          <w:szCs w:val="28"/>
        </w:rPr>
        <w:t>/____</w:t>
      </w:r>
      <w:r>
        <w:rPr>
          <w:sz w:val="28"/>
          <w:szCs w:val="28"/>
        </w:rPr>
        <w:t>__________________________</w:t>
      </w:r>
      <w:r w:rsidR="002C2A89" w:rsidRPr="00272ED8">
        <w:rPr>
          <w:sz w:val="28"/>
          <w:szCs w:val="28"/>
        </w:rPr>
        <w:t>/</w:t>
      </w:r>
    </w:p>
    <w:p w:rsidR="002C2A89" w:rsidRPr="00272ED8" w:rsidRDefault="002C2A89" w:rsidP="00272ED8">
      <w:pPr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(подпись специалиста (расшифровка подписи специалиста</w:t>
      </w:r>
      <w:r w:rsidR="00272ED8">
        <w:rPr>
          <w:sz w:val="28"/>
          <w:szCs w:val="28"/>
        </w:rPr>
        <w:t xml:space="preserve"> </w:t>
      </w:r>
      <w:r w:rsidRPr="00272ED8">
        <w:rPr>
          <w:sz w:val="28"/>
          <w:szCs w:val="28"/>
        </w:rPr>
        <w:t>органа соцзащиты) органа соцзащиты)</w:t>
      </w:r>
    </w:p>
    <w:p w:rsidR="002C2A89" w:rsidRPr="00272ED8" w:rsidRDefault="002C2A89" w:rsidP="00272ED8">
      <w:pPr>
        <w:jc w:val="both"/>
        <w:rPr>
          <w:sz w:val="28"/>
          <w:szCs w:val="28"/>
        </w:rPr>
      </w:pPr>
    </w:p>
    <w:p w:rsidR="002C2A89" w:rsidRPr="00272ED8" w:rsidRDefault="002C2A89" w:rsidP="00272ED8">
      <w:pPr>
        <w:jc w:val="both"/>
        <w:rPr>
          <w:sz w:val="28"/>
          <w:szCs w:val="28"/>
        </w:rPr>
      </w:pPr>
    </w:p>
    <w:p w:rsidR="002C2A89" w:rsidRPr="00272ED8" w:rsidRDefault="002C2A89" w:rsidP="00272ED8">
      <w:pPr>
        <w:jc w:val="both"/>
        <w:rPr>
          <w:sz w:val="28"/>
          <w:szCs w:val="28"/>
        </w:rPr>
      </w:pPr>
    </w:p>
    <w:p w:rsidR="002C2A89" w:rsidRPr="00272ED8" w:rsidRDefault="002C2A89" w:rsidP="00272ED8">
      <w:pPr>
        <w:jc w:val="both"/>
        <w:rPr>
          <w:sz w:val="28"/>
          <w:szCs w:val="28"/>
        </w:rPr>
      </w:pPr>
    </w:p>
    <w:p w:rsidR="002C2A89" w:rsidRPr="00272ED8" w:rsidRDefault="002C2A89" w:rsidP="00272ED8">
      <w:pPr>
        <w:jc w:val="both"/>
        <w:rPr>
          <w:sz w:val="28"/>
          <w:szCs w:val="28"/>
        </w:rPr>
      </w:pPr>
    </w:p>
    <w:p w:rsidR="002C2A89" w:rsidRPr="00272ED8" w:rsidRDefault="002C2A89" w:rsidP="00272ED8">
      <w:pPr>
        <w:jc w:val="both"/>
        <w:rPr>
          <w:sz w:val="28"/>
          <w:szCs w:val="28"/>
        </w:rPr>
      </w:pPr>
    </w:p>
    <w:p w:rsidR="002C2A89" w:rsidRPr="00272ED8" w:rsidRDefault="002C2A89" w:rsidP="00272ED8">
      <w:pPr>
        <w:jc w:val="both"/>
        <w:rPr>
          <w:sz w:val="28"/>
          <w:szCs w:val="28"/>
        </w:rPr>
      </w:pPr>
    </w:p>
    <w:p w:rsidR="002C2A89" w:rsidRPr="00272ED8" w:rsidRDefault="002C2A89" w:rsidP="00272ED8">
      <w:pPr>
        <w:jc w:val="both"/>
        <w:rPr>
          <w:sz w:val="28"/>
          <w:szCs w:val="28"/>
        </w:rPr>
      </w:pPr>
    </w:p>
    <w:p w:rsidR="00044D15" w:rsidRPr="00272ED8" w:rsidRDefault="00044D15" w:rsidP="00272ED8">
      <w:pPr>
        <w:jc w:val="both"/>
        <w:rPr>
          <w:sz w:val="28"/>
          <w:szCs w:val="28"/>
        </w:rPr>
      </w:pPr>
    </w:p>
    <w:p w:rsidR="00044D15" w:rsidRPr="00272ED8" w:rsidRDefault="00044D15" w:rsidP="00272ED8">
      <w:pPr>
        <w:jc w:val="both"/>
        <w:rPr>
          <w:sz w:val="28"/>
          <w:szCs w:val="28"/>
        </w:rPr>
      </w:pPr>
    </w:p>
    <w:p w:rsidR="00044D15" w:rsidRPr="00272ED8" w:rsidRDefault="00044D15" w:rsidP="00272ED8">
      <w:pPr>
        <w:jc w:val="both"/>
        <w:rPr>
          <w:sz w:val="28"/>
          <w:szCs w:val="28"/>
        </w:rPr>
      </w:pPr>
    </w:p>
    <w:p w:rsidR="00044D15" w:rsidRPr="00272ED8" w:rsidRDefault="00044D15" w:rsidP="00272ED8">
      <w:pPr>
        <w:jc w:val="both"/>
        <w:rPr>
          <w:sz w:val="28"/>
          <w:szCs w:val="28"/>
        </w:rPr>
      </w:pPr>
    </w:p>
    <w:p w:rsidR="00044D15" w:rsidRPr="00272ED8" w:rsidRDefault="00044D15" w:rsidP="00272ED8">
      <w:pPr>
        <w:jc w:val="both"/>
        <w:rPr>
          <w:sz w:val="28"/>
          <w:szCs w:val="28"/>
        </w:rPr>
      </w:pPr>
    </w:p>
    <w:p w:rsidR="002C2A89" w:rsidRPr="00272ED8" w:rsidRDefault="002C2A89" w:rsidP="00272ED8">
      <w:pPr>
        <w:jc w:val="both"/>
        <w:rPr>
          <w:sz w:val="28"/>
          <w:szCs w:val="28"/>
        </w:rPr>
      </w:pPr>
    </w:p>
    <w:p w:rsidR="00AE69EC" w:rsidRPr="00272ED8" w:rsidRDefault="00AE69EC" w:rsidP="00272ED8">
      <w:pPr>
        <w:jc w:val="both"/>
        <w:rPr>
          <w:sz w:val="28"/>
          <w:szCs w:val="28"/>
        </w:rPr>
      </w:pPr>
    </w:p>
    <w:p w:rsidR="00AE69EC" w:rsidRPr="00272ED8" w:rsidRDefault="00AE69EC" w:rsidP="00272ED8">
      <w:pPr>
        <w:jc w:val="both"/>
        <w:rPr>
          <w:sz w:val="28"/>
          <w:szCs w:val="28"/>
        </w:rPr>
      </w:pPr>
    </w:p>
    <w:p w:rsidR="00AE69EC" w:rsidRPr="00272ED8" w:rsidRDefault="00AE69EC" w:rsidP="00272ED8">
      <w:pPr>
        <w:jc w:val="both"/>
        <w:rPr>
          <w:sz w:val="28"/>
          <w:szCs w:val="28"/>
        </w:rPr>
      </w:pPr>
    </w:p>
    <w:p w:rsidR="00AE69EC" w:rsidRPr="00272ED8" w:rsidRDefault="00AE69EC" w:rsidP="00272ED8">
      <w:pPr>
        <w:jc w:val="both"/>
        <w:rPr>
          <w:sz w:val="28"/>
          <w:szCs w:val="28"/>
        </w:rPr>
      </w:pPr>
    </w:p>
    <w:p w:rsidR="00AE69EC" w:rsidRPr="00272ED8" w:rsidRDefault="00AE69EC" w:rsidP="00272ED8">
      <w:pPr>
        <w:jc w:val="both"/>
        <w:rPr>
          <w:sz w:val="28"/>
          <w:szCs w:val="28"/>
        </w:rPr>
      </w:pPr>
    </w:p>
    <w:p w:rsidR="00AE69EC" w:rsidRPr="00272ED8" w:rsidRDefault="00AE69EC" w:rsidP="00272ED8">
      <w:pPr>
        <w:jc w:val="both"/>
        <w:rPr>
          <w:sz w:val="28"/>
          <w:szCs w:val="28"/>
        </w:rPr>
      </w:pPr>
    </w:p>
    <w:p w:rsidR="008736F7" w:rsidRPr="00272ED8" w:rsidRDefault="008736F7" w:rsidP="00272ED8">
      <w:pPr>
        <w:jc w:val="both"/>
        <w:rPr>
          <w:sz w:val="28"/>
          <w:szCs w:val="28"/>
        </w:rPr>
      </w:pPr>
    </w:p>
    <w:p w:rsidR="00272ED8" w:rsidRPr="00272ED8" w:rsidRDefault="00272ED8" w:rsidP="00F1519B">
      <w:pPr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Приложение 2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отдельным категориям граждан,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на территории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Ипатовского городского округа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дополнительных мер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социальной поддержки </w:t>
      </w:r>
      <w:proofErr w:type="gramStart"/>
      <w:r>
        <w:rPr>
          <w:sz w:val="28"/>
          <w:szCs w:val="28"/>
        </w:rPr>
        <w:t>по</w:t>
      </w:r>
      <w:proofErr w:type="gramEnd"/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обеспечению </w:t>
      </w:r>
      <w:proofErr w:type="gramStart"/>
      <w:r>
        <w:rPr>
          <w:sz w:val="28"/>
          <w:szCs w:val="28"/>
        </w:rPr>
        <w:t>автономными</w:t>
      </w:r>
      <w:proofErr w:type="gramEnd"/>
    </w:p>
    <w:p w:rsidR="00272ED8" w:rsidRPr="00272ED8" w:rsidRDefault="00272ED8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 xml:space="preserve">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</w:p>
    <w:p w:rsidR="00C66463" w:rsidRPr="00272ED8" w:rsidRDefault="00C66463" w:rsidP="00F1519B">
      <w:pPr>
        <w:ind w:firstLine="709"/>
        <w:jc w:val="right"/>
        <w:rPr>
          <w:sz w:val="28"/>
          <w:szCs w:val="28"/>
        </w:rPr>
      </w:pPr>
    </w:p>
    <w:p w:rsidR="00C66463" w:rsidRPr="00272ED8" w:rsidRDefault="00C66463" w:rsidP="00F1519B">
      <w:pPr>
        <w:ind w:firstLine="709"/>
        <w:jc w:val="right"/>
        <w:rPr>
          <w:sz w:val="28"/>
          <w:szCs w:val="28"/>
        </w:rPr>
      </w:pPr>
    </w:p>
    <w:p w:rsidR="00C66463" w:rsidRPr="00272ED8" w:rsidRDefault="00C66463" w:rsidP="00F1519B">
      <w:pPr>
        <w:ind w:firstLine="709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Форма</w:t>
      </w:r>
    </w:p>
    <w:p w:rsidR="00321E1E" w:rsidRPr="00272ED8" w:rsidRDefault="00321E1E" w:rsidP="00F1519B">
      <w:pPr>
        <w:ind w:firstLine="709"/>
        <w:jc w:val="right"/>
        <w:rPr>
          <w:sz w:val="28"/>
          <w:szCs w:val="28"/>
        </w:rPr>
      </w:pPr>
    </w:p>
    <w:p w:rsidR="00321E1E" w:rsidRPr="00272ED8" w:rsidRDefault="00321E1E" w:rsidP="00272ED8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2ED8">
        <w:rPr>
          <w:color w:val="000000"/>
          <w:sz w:val="28"/>
          <w:szCs w:val="28"/>
        </w:rPr>
        <w:t>Управление труда и социальной защиты населения администрации Ипатовского городского округа Ставропольского края</w:t>
      </w:r>
    </w:p>
    <w:p w:rsidR="00321E1E" w:rsidRPr="00272ED8" w:rsidRDefault="00321E1E" w:rsidP="00272ED8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1E1E" w:rsidRDefault="00321E1E" w:rsidP="00272ED8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2ED8">
        <w:rPr>
          <w:color w:val="000000"/>
          <w:sz w:val="28"/>
          <w:szCs w:val="28"/>
        </w:rPr>
        <w:t xml:space="preserve">Решение № ________ от ___ __________ 20__г. о предоставлении (об отказе в предоставлении) меры социальной поддержки по обеспечению автономным пожарным </w:t>
      </w:r>
      <w:proofErr w:type="spellStart"/>
      <w:r w:rsidRPr="00272ED8">
        <w:rPr>
          <w:color w:val="000000"/>
          <w:sz w:val="28"/>
          <w:szCs w:val="28"/>
        </w:rPr>
        <w:t>извещателем</w:t>
      </w:r>
      <w:proofErr w:type="spellEnd"/>
      <w:r w:rsidR="00F1519B">
        <w:rPr>
          <w:color w:val="000000"/>
          <w:sz w:val="28"/>
          <w:szCs w:val="28"/>
        </w:rPr>
        <w:t>.</w:t>
      </w:r>
    </w:p>
    <w:p w:rsidR="00F1519B" w:rsidRPr="00272ED8" w:rsidRDefault="00F1519B" w:rsidP="00272ED8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1E1E" w:rsidRPr="00272ED8" w:rsidRDefault="00321E1E" w:rsidP="00272ED8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2ED8">
        <w:rPr>
          <w:color w:val="000000"/>
          <w:sz w:val="28"/>
          <w:szCs w:val="28"/>
        </w:rPr>
        <w:t>Заявление на предоставление меры социальной поддержки № _______ от ___ _________________ 20__г.</w:t>
      </w:r>
    </w:p>
    <w:p w:rsidR="00F1519B" w:rsidRDefault="00F1519B" w:rsidP="0027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1E1E" w:rsidRPr="00272ED8" w:rsidRDefault="00321E1E" w:rsidP="0027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2ED8">
        <w:rPr>
          <w:color w:val="000000"/>
          <w:sz w:val="28"/>
          <w:szCs w:val="28"/>
        </w:rPr>
        <w:t xml:space="preserve">Предоставить </w:t>
      </w:r>
      <w:r w:rsidR="00E8336C" w:rsidRPr="00272ED8">
        <w:rPr>
          <w:color w:val="000000"/>
          <w:sz w:val="28"/>
          <w:szCs w:val="28"/>
        </w:rPr>
        <w:t xml:space="preserve">(отказать в предоставлении) </w:t>
      </w:r>
      <w:r w:rsidRPr="00272ED8">
        <w:rPr>
          <w:color w:val="000000"/>
          <w:sz w:val="28"/>
          <w:szCs w:val="28"/>
        </w:rPr>
        <w:t>автономны</w:t>
      </w:r>
      <w:proofErr w:type="gramStart"/>
      <w:r w:rsidRPr="00272ED8">
        <w:rPr>
          <w:color w:val="000000"/>
          <w:sz w:val="28"/>
          <w:szCs w:val="28"/>
        </w:rPr>
        <w:t>й</w:t>
      </w:r>
      <w:r w:rsidR="00E8336C" w:rsidRPr="00272ED8">
        <w:rPr>
          <w:color w:val="000000"/>
          <w:sz w:val="28"/>
          <w:szCs w:val="28"/>
        </w:rPr>
        <w:t>(</w:t>
      </w:r>
      <w:proofErr w:type="gramEnd"/>
      <w:r w:rsidR="00E8336C" w:rsidRPr="00272ED8">
        <w:rPr>
          <w:color w:val="000000"/>
          <w:sz w:val="28"/>
          <w:szCs w:val="28"/>
        </w:rPr>
        <w:t>ого)</w:t>
      </w:r>
      <w:r w:rsidRPr="00272ED8">
        <w:rPr>
          <w:color w:val="000000"/>
          <w:sz w:val="28"/>
          <w:szCs w:val="28"/>
        </w:rPr>
        <w:t xml:space="preserve"> пожарный</w:t>
      </w:r>
      <w:r w:rsidR="00E8336C" w:rsidRPr="00272ED8">
        <w:rPr>
          <w:color w:val="000000"/>
          <w:sz w:val="28"/>
          <w:szCs w:val="28"/>
        </w:rPr>
        <w:t>(ого)</w:t>
      </w:r>
      <w:r w:rsidRPr="00272ED8">
        <w:rPr>
          <w:color w:val="000000"/>
          <w:sz w:val="28"/>
          <w:szCs w:val="28"/>
        </w:rPr>
        <w:t xml:space="preserve"> </w:t>
      </w:r>
      <w:proofErr w:type="spellStart"/>
      <w:r w:rsidRPr="00272ED8">
        <w:rPr>
          <w:color w:val="000000"/>
          <w:sz w:val="28"/>
          <w:szCs w:val="28"/>
        </w:rPr>
        <w:t>извещатель</w:t>
      </w:r>
      <w:proofErr w:type="spellEnd"/>
      <w:r w:rsidR="00E8336C" w:rsidRPr="00272ED8">
        <w:rPr>
          <w:color w:val="000000"/>
          <w:sz w:val="28"/>
          <w:szCs w:val="28"/>
        </w:rPr>
        <w:t>(я)</w:t>
      </w:r>
      <w:r w:rsidRPr="00272ED8">
        <w:rPr>
          <w:color w:val="000000"/>
          <w:sz w:val="28"/>
          <w:szCs w:val="28"/>
        </w:rPr>
        <w:t xml:space="preserve"> _____________</w:t>
      </w:r>
      <w:r w:rsidR="00F1519B">
        <w:rPr>
          <w:color w:val="000000"/>
          <w:sz w:val="28"/>
          <w:szCs w:val="28"/>
        </w:rPr>
        <w:t>___________________________</w:t>
      </w:r>
    </w:p>
    <w:p w:rsidR="00321E1E" w:rsidRPr="00272ED8" w:rsidRDefault="00F1519B" w:rsidP="00F1519B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</w:t>
      </w:r>
      <w:r w:rsidR="00321E1E" w:rsidRPr="00272ED8">
        <w:rPr>
          <w:rFonts w:ascii="Times New Roman" w:hAnsi="Times New Roman" w:cs="Times New Roman"/>
          <w:color w:val="000000"/>
          <w:sz w:val="28"/>
          <w:szCs w:val="28"/>
        </w:rPr>
        <w:t>амилия, имя, отчество)</w:t>
      </w:r>
    </w:p>
    <w:p w:rsidR="00321E1E" w:rsidRPr="00272ED8" w:rsidRDefault="00321E1E" w:rsidP="0027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2ED8">
        <w:rPr>
          <w:color w:val="000000"/>
          <w:sz w:val="28"/>
          <w:szCs w:val="28"/>
        </w:rPr>
        <w:t>Адрес места жительства (пребывания) _</w:t>
      </w:r>
      <w:r w:rsidR="00F1519B">
        <w:rPr>
          <w:color w:val="000000"/>
          <w:sz w:val="28"/>
          <w:szCs w:val="28"/>
        </w:rPr>
        <w:t>___________________________</w:t>
      </w:r>
    </w:p>
    <w:p w:rsidR="00F1519B" w:rsidRPr="00272ED8" w:rsidRDefault="00F1519B" w:rsidP="00F151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1519B" w:rsidRPr="00272ED8" w:rsidRDefault="00F1519B" w:rsidP="00F151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F1519B" w:rsidRPr="00272ED8" w:rsidRDefault="00F1519B" w:rsidP="00F151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F1519B" w:rsidRPr="00272ED8" w:rsidRDefault="00F1519B" w:rsidP="00F151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Начальник управления</w:t>
      </w:r>
      <w:r w:rsidRPr="00272ED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ED8">
        <w:rPr>
          <w:sz w:val="28"/>
          <w:szCs w:val="28"/>
        </w:rPr>
        <w:t>подпись</w:t>
      </w:r>
      <w:r w:rsidRPr="00272ED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ED8">
        <w:rPr>
          <w:sz w:val="28"/>
          <w:szCs w:val="28"/>
        </w:rPr>
        <w:t>расшифровка подписи</w:t>
      </w:r>
    </w:p>
    <w:p w:rsidR="00321E1E" w:rsidRPr="00272ED8" w:rsidRDefault="00321E1E" w:rsidP="00272ED8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519B" w:rsidRPr="00272ED8" w:rsidRDefault="00F1519B" w:rsidP="00272ED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Печать</w:t>
      </w:r>
    </w:p>
    <w:p w:rsidR="00F1519B" w:rsidRPr="00272ED8" w:rsidRDefault="00F1519B" w:rsidP="00272ED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19B" w:rsidRPr="00272ED8" w:rsidRDefault="00F1519B" w:rsidP="00F1519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Специалист ____________________________</w:t>
      </w:r>
      <w:r>
        <w:rPr>
          <w:sz w:val="28"/>
          <w:szCs w:val="28"/>
        </w:rPr>
        <w:t>___________________________</w:t>
      </w:r>
    </w:p>
    <w:p w:rsidR="00F1519B" w:rsidRPr="00272ED8" w:rsidRDefault="00F1519B" w:rsidP="00F1519B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(фамилия, имя, отчество)</w:t>
      </w: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Default="00321E1E" w:rsidP="00F1519B">
      <w:pPr>
        <w:jc w:val="both"/>
        <w:rPr>
          <w:sz w:val="28"/>
          <w:szCs w:val="28"/>
        </w:rPr>
      </w:pPr>
    </w:p>
    <w:p w:rsidR="008736F7" w:rsidRDefault="008736F7" w:rsidP="00F1519B">
      <w:pPr>
        <w:spacing w:line="240" w:lineRule="exact"/>
        <w:jc w:val="right"/>
        <w:rPr>
          <w:sz w:val="28"/>
          <w:szCs w:val="28"/>
        </w:rPr>
      </w:pPr>
    </w:p>
    <w:p w:rsidR="00F1519B" w:rsidRPr="00272ED8" w:rsidRDefault="00F1519B" w:rsidP="00F1519B">
      <w:pPr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Приложение 3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отдельным категориям граждан,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на территории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Ипатовского городского округа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дополнительных мер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социальной поддержки </w:t>
      </w:r>
      <w:proofErr w:type="gramStart"/>
      <w:r>
        <w:rPr>
          <w:sz w:val="28"/>
          <w:szCs w:val="28"/>
        </w:rPr>
        <w:t>по</w:t>
      </w:r>
      <w:proofErr w:type="gramEnd"/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обеспечению </w:t>
      </w:r>
      <w:proofErr w:type="gramStart"/>
      <w:r>
        <w:rPr>
          <w:sz w:val="28"/>
          <w:szCs w:val="28"/>
        </w:rPr>
        <w:t>автономными</w:t>
      </w:r>
      <w:proofErr w:type="gramEnd"/>
    </w:p>
    <w:p w:rsidR="00F1519B" w:rsidRPr="00272ED8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 xml:space="preserve">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</w:p>
    <w:p w:rsidR="008D3F13" w:rsidRPr="00272ED8" w:rsidRDefault="008D3F13" w:rsidP="00F1519B">
      <w:pPr>
        <w:ind w:firstLine="709"/>
        <w:jc w:val="right"/>
        <w:rPr>
          <w:sz w:val="28"/>
          <w:szCs w:val="28"/>
        </w:rPr>
      </w:pPr>
    </w:p>
    <w:p w:rsidR="008D3F13" w:rsidRPr="00272ED8" w:rsidRDefault="008D3F13" w:rsidP="00F1519B">
      <w:pPr>
        <w:ind w:firstLine="709"/>
        <w:jc w:val="right"/>
        <w:rPr>
          <w:sz w:val="28"/>
          <w:szCs w:val="28"/>
        </w:rPr>
      </w:pPr>
    </w:p>
    <w:p w:rsidR="008D3F13" w:rsidRPr="00272ED8" w:rsidRDefault="008D3F13" w:rsidP="00F1519B">
      <w:pPr>
        <w:ind w:firstLine="709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Форма</w:t>
      </w:r>
    </w:p>
    <w:p w:rsidR="008D3F13" w:rsidRPr="00272ED8" w:rsidRDefault="008D3F13" w:rsidP="00F1519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D3F13" w:rsidRPr="00272ED8" w:rsidRDefault="008D3F13" w:rsidP="00F1519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D3F13" w:rsidRPr="00272ED8" w:rsidRDefault="008D3F13" w:rsidP="00272E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ED8">
        <w:rPr>
          <w:color w:val="000000"/>
          <w:sz w:val="28"/>
          <w:szCs w:val="28"/>
        </w:rPr>
        <w:t>Управление труда и социальной защиты населения администрации Ипатовского городского округа Ставропольского края</w:t>
      </w:r>
    </w:p>
    <w:p w:rsidR="008D3F13" w:rsidRPr="00272ED8" w:rsidRDefault="008D3F13" w:rsidP="00272E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D3F13" w:rsidRPr="00272ED8" w:rsidRDefault="008D3F13" w:rsidP="00272E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ED8">
        <w:rPr>
          <w:color w:val="000000"/>
          <w:sz w:val="28"/>
          <w:szCs w:val="28"/>
        </w:rPr>
        <w:t xml:space="preserve">Уведомление № _______ </w:t>
      </w:r>
      <w:proofErr w:type="gramStart"/>
      <w:r w:rsidRPr="00272ED8">
        <w:rPr>
          <w:color w:val="000000"/>
          <w:sz w:val="28"/>
          <w:szCs w:val="28"/>
        </w:rPr>
        <w:t>от</w:t>
      </w:r>
      <w:proofErr w:type="gramEnd"/>
      <w:r w:rsidRPr="00272ED8">
        <w:rPr>
          <w:color w:val="000000"/>
          <w:sz w:val="28"/>
          <w:szCs w:val="28"/>
        </w:rPr>
        <w:t xml:space="preserve"> ________</w:t>
      </w:r>
    </w:p>
    <w:p w:rsidR="008D3F13" w:rsidRPr="00272ED8" w:rsidRDefault="008D3F13" w:rsidP="00272E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D3F13" w:rsidRPr="00272ED8" w:rsidRDefault="008D3F13" w:rsidP="00272E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ED8">
        <w:rPr>
          <w:color w:val="000000"/>
          <w:sz w:val="28"/>
          <w:szCs w:val="28"/>
        </w:rPr>
        <w:t>Уважаемый (</w:t>
      </w:r>
      <w:proofErr w:type="spellStart"/>
      <w:r w:rsidRPr="00272ED8">
        <w:rPr>
          <w:color w:val="000000"/>
          <w:sz w:val="28"/>
          <w:szCs w:val="28"/>
        </w:rPr>
        <w:t>ая</w:t>
      </w:r>
      <w:proofErr w:type="spellEnd"/>
      <w:r w:rsidRPr="00272ED8">
        <w:rPr>
          <w:color w:val="000000"/>
          <w:sz w:val="28"/>
          <w:szCs w:val="28"/>
        </w:rPr>
        <w:t>)_________________________</w:t>
      </w:r>
    </w:p>
    <w:p w:rsidR="008D3F13" w:rsidRPr="00272ED8" w:rsidRDefault="008D3F13" w:rsidP="00F151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2ED8">
        <w:rPr>
          <w:color w:val="000000"/>
          <w:sz w:val="28"/>
          <w:szCs w:val="28"/>
        </w:rPr>
        <w:t xml:space="preserve">Уведомляем Вас об отказе в предоставлении </w:t>
      </w:r>
      <w:r w:rsidRPr="00272ED8">
        <w:rPr>
          <w:sz w:val="28"/>
          <w:szCs w:val="28"/>
        </w:rPr>
        <w:t>меры социальной поддержки</w:t>
      </w:r>
      <w:r w:rsidR="00F1519B">
        <w:rPr>
          <w:color w:val="000000"/>
          <w:sz w:val="28"/>
          <w:szCs w:val="28"/>
        </w:rPr>
        <w:t xml:space="preserve"> </w:t>
      </w:r>
      <w:r w:rsidRPr="00272ED8">
        <w:rPr>
          <w:color w:val="000000"/>
          <w:sz w:val="28"/>
          <w:szCs w:val="28"/>
        </w:rPr>
        <w:t>_____________________________________________________</w:t>
      </w:r>
      <w:r w:rsidR="00F1519B">
        <w:rPr>
          <w:color w:val="000000"/>
          <w:sz w:val="28"/>
          <w:szCs w:val="28"/>
        </w:rPr>
        <w:t>___</w:t>
      </w:r>
    </w:p>
    <w:p w:rsidR="008D3F13" w:rsidRPr="00272ED8" w:rsidRDefault="008D3F13" w:rsidP="00F1519B">
      <w:pPr>
        <w:shd w:val="clear" w:color="auto" w:fill="FFFFFF"/>
        <w:jc w:val="both"/>
        <w:rPr>
          <w:color w:val="000000"/>
          <w:sz w:val="28"/>
          <w:szCs w:val="28"/>
        </w:rPr>
      </w:pPr>
      <w:r w:rsidRPr="00272ED8">
        <w:rPr>
          <w:color w:val="000000"/>
          <w:sz w:val="28"/>
          <w:szCs w:val="28"/>
        </w:rPr>
        <w:t>_____________________________________________________</w:t>
      </w:r>
      <w:r w:rsidR="00F1519B">
        <w:rPr>
          <w:color w:val="000000"/>
          <w:sz w:val="28"/>
          <w:szCs w:val="28"/>
        </w:rPr>
        <w:t>_____________</w:t>
      </w:r>
    </w:p>
    <w:p w:rsidR="008D3F13" w:rsidRPr="00272ED8" w:rsidRDefault="008D3F13" w:rsidP="00F15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272ED8">
        <w:rPr>
          <w:color w:val="000000"/>
          <w:sz w:val="28"/>
          <w:szCs w:val="28"/>
        </w:rPr>
        <w:t>(причина)</w:t>
      </w:r>
    </w:p>
    <w:p w:rsidR="008D3F13" w:rsidRPr="00272ED8" w:rsidRDefault="008D3F13" w:rsidP="00F151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1519B" w:rsidRPr="00272ED8" w:rsidRDefault="00F1519B" w:rsidP="00F1519B">
      <w:pPr>
        <w:jc w:val="both"/>
        <w:rPr>
          <w:sz w:val="28"/>
          <w:szCs w:val="28"/>
        </w:rPr>
      </w:pPr>
    </w:p>
    <w:p w:rsidR="00F1519B" w:rsidRPr="00272ED8" w:rsidRDefault="00F1519B" w:rsidP="00F1519B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>Начальник управления</w:t>
      </w:r>
      <w:r w:rsidRPr="00272ED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ED8">
        <w:rPr>
          <w:sz w:val="28"/>
          <w:szCs w:val="28"/>
        </w:rPr>
        <w:t>подпись</w:t>
      </w:r>
      <w:r w:rsidRPr="00272ED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ED8">
        <w:rPr>
          <w:sz w:val="28"/>
          <w:szCs w:val="28"/>
        </w:rPr>
        <w:t>расшифровка подписи</w:t>
      </w: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321E1E" w:rsidRPr="00272ED8" w:rsidRDefault="00321E1E" w:rsidP="00F1519B">
      <w:pPr>
        <w:jc w:val="both"/>
        <w:rPr>
          <w:sz w:val="28"/>
          <w:szCs w:val="28"/>
        </w:rPr>
      </w:pPr>
    </w:p>
    <w:p w:rsidR="00C66463" w:rsidRPr="00272ED8" w:rsidRDefault="00C66463" w:rsidP="00F1519B">
      <w:pPr>
        <w:jc w:val="both"/>
        <w:rPr>
          <w:sz w:val="28"/>
          <w:szCs w:val="28"/>
        </w:rPr>
      </w:pPr>
    </w:p>
    <w:p w:rsidR="00AE69EC" w:rsidRPr="00272ED8" w:rsidRDefault="00AE69EC" w:rsidP="00F1519B">
      <w:pPr>
        <w:jc w:val="both"/>
        <w:rPr>
          <w:sz w:val="28"/>
          <w:szCs w:val="28"/>
        </w:rPr>
      </w:pPr>
    </w:p>
    <w:p w:rsidR="008D3F13" w:rsidRPr="00272ED8" w:rsidRDefault="008D3F13" w:rsidP="00F1519B">
      <w:pPr>
        <w:jc w:val="both"/>
        <w:rPr>
          <w:sz w:val="28"/>
          <w:szCs w:val="28"/>
        </w:rPr>
      </w:pPr>
    </w:p>
    <w:p w:rsidR="008D3F13" w:rsidRPr="00272ED8" w:rsidRDefault="008D3F13" w:rsidP="00F1519B">
      <w:pPr>
        <w:jc w:val="both"/>
        <w:rPr>
          <w:sz w:val="28"/>
          <w:szCs w:val="28"/>
        </w:rPr>
      </w:pPr>
    </w:p>
    <w:p w:rsidR="008D3F13" w:rsidRPr="00272ED8" w:rsidRDefault="008D3F13" w:rsidP="00F1519B">
      <w:pPr>
        <w:jc w:val="both"/>
        <w:rPr>
          <w:sz w:val="28"/>
          <w:szCs w:val="28"/>
        </w:rPr>
      </w:pPr>
    </w:p>
    <w:p w:rsidR="008D3F13" w:rsidRPr="00272ED8" w:rsidRDefault="008D3F13" w:rsidP="00F1519B">
      <w:pPr>
        <w:jc w:val="both"/>
        <w:rPr>
          <w:sz w:val="28"/>
          <w:szCs w:val="28"/>
        </w:rPr>
      </w:pPr>
    </w:p>
    <w:p w:rsidR="008D3F13" w:rsidRPr="00272ED8" w:rsidRDefault="008D3F13" w:rsidP="00F1519B">
      <w:pPr>
        <w:jc w:val="both"/>
        <w:rPr>
          <w:sz w:val="28"/>
          <w:szCs w:val="28"/>
        </w:rPr>
      </w:pPr>
    </w:p>
    <w:p w:rsidR="008D3F13" w:rsidRPr="00272ED8" w:rsidRDefault="008D3F13" w:rsidP="00F1519B">
      <w:pPr>
        <w:jc w:val="both"/>
        <w:rPr>
          <w:sz w:val="28"/>
          <w:szCs w:val="28"/>
        </w:rPr>
      </w:pPr>
    </w:p>
    <w:p w:rsidR="008D3F13" w:rsidRPr="00272ED8" w:rsidRDefault="008D3F13" w:rsidP="00F1519B">
      <w:pPr>
        <w:jc w:val="both"/>
        <w:rPr>
          <w:sz w:val="28"/>
          <w:szCs w:val="28"/>
        </w:rPr>
      </w:pPr>
    </w:p>
    <w:p w:rsidR="008D3F13" w:rsidRPr="00272ED8" w:rsidRDefault="008D3F13" w:rsidP="00F1519B">
      <w:pPr>
        <w:jc w:val="both"/>
        <w:rPr>
          <w:sz w:val="28"/>
          <w:szCs w:val="28"/>
        </w:rPr>
      </w:pPr>
    </w:p>
    <w:p w:rsidR="008D3F13" w:rsidRPr="00272ED8" w:rsidRDefault="008D3F13" w:rsidP="00F1519B">
      <w:pPr>
        <w:jc w:val="both"/>
        <w:rPr>
          <w:sz w:val="28"/>
          <w:szCs w:val="28"/>
        </w:rPr>
      </w:pPr>
    </w:p>
    <w:p w:rsidR="008D3F13" w:rsidRDefault="008D3F13" w:rsidP="00F1519B">
      <w:pPr>
        <w:jc w:val="both"/>
        <w:rPr>
          <w:sz w:val="28"/>
          <w:szCs w:val="28"/>
        </w:rPr>
      </w:pPr>
    </w:p>
    <w:p w:rsidR="00E86112" w:rsidRDefault="00E86112" w:rsidP="00F1519B">
      <w:pPr>
        <w:jc w:val="both"/>
        <w:rPr>
          <w:sz w:val="28"/>
          <w:szCs w:val="28"/>
        </w:rPr>
      </w:pPr>
    </w:p>
    <w:p w:rsidR="008736F7" w:rsidRDefault="008736F7" w:rsidP="00F1519B">
      <w:pPr>
        <w:spacing w:line="240" w:lineRule="exact"/>
        <w:jc w:val="right"/>
        <w:rPr>
          <w:sz w:val="28"/>
          <w:szCs w:val="28"/>
        </w:rPr>
      </w:pPr>
    </w:p>
    <w:p w:rsidR="00F1519B" w:rsidRPr="00272ED8" w:rsidRDefault="00F1519B" w:rsidP="00F1519B">
      <w:pPr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Приложение 4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отдельным категориям граждан,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на территории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 xml:space="preserve">Ипатовского городского </w:t>
      </w:r>
      <w:r>
        <w:rPr>
          <w:sz w:val="28"/>
          <w:szCs w:val="28"/>
        </w:rPr>
        <w:t>округа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дополнительных мер</w:t>
      </w:r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социальной поддержки </w:t>
      </w:r>
      <w:proofErr w:type="gramStart"/>
      <w:r>
        <w:rPr>
          <w:sz w:val="28"/>
          <w:szCs w:val="28"/>
        </w:rPr>
        <w:t>по</w:t>
      </w:r>
      <w:proofErr w:type="gramEnd"/>
    </w:p>
    <w:p w:rsidR="00F1519B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обеспечению </w:t>
      </w:r>
      <w:proofErr w:type="gramStart"/>
      <w:r>
        <w:rPr>
          <w:sz w:val="28"/>
          <w:szCs w:val="28"/>
        </w:rPr>
        <w:t>автономными</w:t>
      </w:r>
      <w:proofErr w:type="gramEnd"/>
    </w:p>
    <w:p w:rsidR="00F1519B" w:rsidRPr="00272ED8" w:rsidRDefault="00F1519B" w:rsidP="00F1519B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 xml:space="preserve">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</w:p>
    <w:p w:rsidR="002C2A89" w:rsidRPr="00272ED8" w:rsidRDefault="002C2A89" w:rsidP="00F1519B">
      <w:pPr>
        <w:ind w:firstLine="709"/>
        <w:jc w:val="right"/>
        <w:rPr>
          <w:sz w:val="28"/>
          <w:szCs w:val="28"/>
        </w:rPr>
      </w:pPr>
    </w:p>
    <w:p w:rsidR="002C2A89" w:rsidRPr="00272ED8" w:rsidRDefault="002C2A89" w:rsidP="00F1519B">
      <w:pPr>
        <w:ind w:firstLine="709"/>
        <w:jc w:val="right"/>
        <w:rPr>
          <w:sz w:val="28"/>
          <w:szCs w:val="28"/>
        </w:rPr>
      </w:pPr>
    </w:p>
    <w:p w:rsidR="002C2A89" w:rsidRPr="00272ED8" w:rsidRDefault="002C2A89" w:rsidP="00F1519B">
      <w:pPr>
        <w:ind w:firstLine="709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Форма</w:t>
      </w:r>
    </w:p>
    <w:p w:rsidR="002C2A89" w:rsidRPr="00272ED8" w:rsidRDefault="002C2A89" w:rsidP="00F1519B">
      <w:pPr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А</w:t>
      </w:r>
      <w:r w:rsidR="00684DA0">
        <w:rPr>
          <w:sz w:val="28"/>
          <w:szCs w:val="28"/>
        </w:rPr>
        <w:t>кт</w:t>
      </w:r>
      <w:r w:rsidR="00F1519B">
        <w:rPr>
          <w:sz w:val="28"/>
          <w:szCs w:val="28"/>
        </w:rPr>
        <w:t xml:space="preserve"> </w:t>
      </w:r>
      <w:r w:rsidRPr="00272ED8">
        <w:rPr>
          <w:sz w:val="28"/>
          <w:szCs w:val="28"/>
        </w:rPr>
        <w:t>приема-передачи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</w:p>
    <w:p w:rsidR="002C2A89" w:rsidRPr="00272ED8" w:rsidRDefault="00044D15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г. Ипатово</w:t>
      </w:r>
      <w:r w:rsidR="002C2A89" w:rsidRPr="00272ED8">
        <w:rPr>
          <w:sz w:val="28"/>
          <w:szCs w:val="28"/>
        </w:rPr>
        <w:t xml:space="preserve"> </w:t>
      </w:r>
      <w:r w:rsidR="00684DA0">
        <w:rPr>
          <w:sz w:val="28"/>
          <w:szCs w:val="28"/>
        </w:rPr>
        <w:tab/>
      </w:r>
      <w:r w:rsidR="00684DA0">
        <w:rPr>
          <w:sz w:val="28"/>
          <w:szCs w:val="28"/>
        </w:rPr>
        <w:tab/>
      </w:r>
      <w:r w:rsidR="00684DA0">
        <w:rPr>
          <w:sz w:val="28"/>
          <w:szCs w:val="28"/>
        </w:rPr>
        <w:tab/>
      </w:r>
      <w:r w:rsidR="00684DA0">
        <w:rPr>
          <w:sz w:val="28"/>
          <w:szCs w:val="28"/>
        </w:rPr>
        <w:tab/>
      </w:r>
      <w:r w:rsidR="00684DA0">
        <w:rPr>
          <w:sz w:val="28"/>
          <w:szCs w:val="28"/>
        </w:rPr>
        <w:tab/>
      </w:r>
      <w:r w:rsidR="00684DA0">
        <w:rPr>
          <w:sz w:val="28"/>
          <w:szCs w:val="28"/>
        </w:rPr>
        <w:tab/>
      </w:r>
      <w:r w:rsidR="002C2A89" w:rsidRPr="00272ED8">
        <w:rPr>
          <w:sz w:val="28"/>
          <w:szCs w:val="28"/>
        </w:rPr>
        <w:t>«___» ____________ 20__ г.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</w:p>
    <w:p w:rsidR="002C2A89" w:rsidRPr="00272ED8" w:rsidRDefault="002C2A89" w:rsidP="00684DA0">
      <w:pPr>
        <w:shd w:val="clear" w:color="auto" w:fill="FFFFFF"/>
        <w:jc w:val="both"/>
        <w:rPr>
          <w:bCs/>
          <w:sz w:val="28"/>
          <w:szCs w:val="28"/>
        </w:rPr>
      </w:pPr>
      <w:r w:rsidRPr="00272ED8">
        <w:rPr>
          <w:bCs/>
          <w:sz w:val="28"/>
          <w:szCs w:val="28"/>
        </w:rPr>
        <w:t>__________________________________________________________________</w:t>
      </w:r>
    </w:p>
    <w:p w:rsidR="002C2A89" w:rsidRPr="00272ED8" w:rsidRDefault="002C2A89" w:rsidP="00684DA0">
      <w:pPr>
        <w:shd w:val="clear" w:color="auto" w:fill="FFFFFF"/>
        <w:jc w:val="center"/>
        <w:rPr>
          <w:sz w:val="28"/>
          <w:szCs w:val="28"/>
        </w:rPr>
      </w:pPr>
      <w:r w:rsidRPr="00272ED8">
        <w:rPr>
          <w:bCs/>
          <w:sz w:val="28"/>
          <w:szCs w:val="28"/>
        </w:rPr>
        <w:t>(орган соцзащиты)</w:t>
      </w:r>
    </w:p>
    <w:p w:rsidR="002C2A89" w:rsidRPr="00272ED8" w:rsidRDefault="002C2A89" w:rsidP="00272ED8">
      <w:pPr>
        <w:shd w:val="clear" w:color="auto" w:fill="FFFFFF"/>
        <w:ind w:firstLine="709"/>
        <w:jc w:val="both"/>
        <w:rPr>
          <w:sz w:val="28"/>
          <w:szCs w:val="28"/>
        </w:rPr>
      </w:pPr>
      <w:r w:rsidRPr="00272ED8">
        <w:rPr>
          <w:bCs/>
          <w:sz w:val="28"/>
          <w:szCs w:val="28"/>
        </w:rPr>
        <w:t>В лице ____________________________</w:t>
      </w:r>
      <w:r w:rsidR="00684DA0">
        <w:rPr>
          <w:bCs/>
          <w:sz w:val="28"/>
          <w:szCs w:val="28"/>
        </w:rPr>
        <w:t>___________________________</w:t>
      </w:r>
    </w:p>
    <w:p w:rsidR="002C2A89" w:rsidRPr="00272ED8" w:rsidRDefault="002C2A89" w:rsidP="00684DA0">
      <w:pPr>
        <w:shd w:val="clear" w:color="auto" w:fill="FFFFFF"/>
        <w:jc w:val="center"/>
        <w:rPr>
          <w:sz w:val="28"/>
          <w:szCs w:val="28"/>
        </w:rPr>
      </w:pPr>
      <w:r w:rsidRPr="00272ED8">
        <w:rPr>
          <w:bCs/>
          <w:sz w:val="28"/>
          <w:szCs w:val="28"/>
        </w:rPr>
        <w:t>(должность, фамилия, имя, отчество (при наличии) специалиста органа соцзащиты)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выдал _____________________________</w:t>
      </w:r>
      <w:r w:rsidR="00684DA0">
        <w:rPr>
          <w:sz w:val="28"/>
          <w:szCs w:val="28"/>
        </w:rPr>
        <w:t>___________________________</w:t>
      </w:r>
    </w:p>
    <w:p w:rsidR="002C2A89" w:rsidRPr="00272ED8" w:rsidRDefault="002C2A89" w:rsidP="00684DA0">
      <w:pPr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(фамилия, имя, отчество (при наличии) заявителя)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п</w:t>
      </w:r>
      <w:r w:rsidR="00684DA0">
        <w:rPr>
          <w:sz w:val="28"/>
          <w:szCs w:val="28"/>
        </w:rPr>
        <w:t>аспорт серия №________________</w:t>
      </w:r>
      <w:r w:rsidRPr="00272ED8">
        <w:rPr>
          <w:sz w:val="28"/>
          <w:szCs w:val="28"/>
        </w:rPr>
        <w:t xml:space="preserve"> вы</w:t>
      </w:r>
      <w:r w:rsidR="00684DA0">
        <w:rPr>
          <w:sz w:val="28"/>
          <w:szCs w:val="28"/>
        </w:rPr>
        <w:t>дан _________________________</w:t>
      </w:r>
    </w:p>
    <w:p w:rsidR="002C2A89" w:rsidRPr="00272ED8" w:rsidRDefault="002C2A89" w:rsidP="00684DA0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>__________________________________________________________________,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автономный пожарный </w:t>
      </w:r>
      <w:proofErr w:type="spellStart"/>
      <w:r w:rsidRPr="00272ED8">
        <w:rPr>
          <w:sz w:val="28"/>
          <w:szCs w:val="28"/>
        </w:rPr>
        <w:t>извещатель</w:t>
      </w:r>
      <w:proofErr w:type="spellEnd"/>
      <w:r w:rsidRPr="00272ED8">
        <w:rPr>
          <w:sz w:val="28"/>
          <w:szCs w:val="28"/>
        </w:rPr>
        <w:t xml:space="preserve"> в количестве одной единицы.</w:t>
      </w:r>
    </w:p>
    <w:p w:rsidR="002C2A89" w:rsidRPr="00272ED8" w:rsidRDefault="002C2A89" w:rsidP="00684DA0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_______________________________________________________ ознакомлен </w:t>
      </w:r>
    </w:p>
    <w:p w:rsidR="002C2A89" w:rsidRPr="00272ED8" w:rsidRDefault="002C2A89" w:rsidP="00684DA0">
      <w:pPr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(фамилия, имя, отчество (при наличии) заявителя)</w:t>
      </w:r>
    </w:p>
    <w:p w:rsidR="002C2A89" w:rsidRPr="00272ED8" w:rsidRDefault="002C2A89" w:rsidP="00684DA0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>с техническими характеристиками передаваемого устройства, недостатков не обнаружил.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По результатам приема-передачи стороны претензий не имеют.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Акт составлен в двух экземплярах, имеющих равную юридическую силу, по одному экземпляру для каждой из сторон.</w:t>
      </w:r>
    </w:p>
    <w:p w:rsidR="002C2A89" w:rsidRPr="00272ED8" w:rsidRDefault="002C2A89" w:rsidP="00272ED8">
      <w:pPr>
        <w:ind w:firstLine="709"/>
        <w:jc w:val="both"/>
        <w:rPr>
          <w:sz w:val="28"/>
          <w:szCs w:val="28"/>
        </w:rPr>
      </w:pPr>
    </w:p>
    <w:p w:rsidR="00684DA0" w:rsidRPr="00272ED8" w:rsidRDefault="00684DA0" w:rsidP="00684DA0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>Принял</w:t>
      </w:r>
    </w:p>
    <w:p w:rsidR="00684DA0" w:rsidRPr="00272ED8" w:rsidRDefault="00684DA0" w:rsidP="00684DA0">
      <w:pPr>
        <w:tabs>
          <w:tab w:val="left" w:pos="4395"/>
        </w:tabs>
        <w:jc w:val="both"/>
        <w:rPr>
          <w:sz w:val="28"/>
          <w:szCs w:val="28"/>
        </w:rPr>
      </w:pPr>
      <w:r w:rsidRPr="00272ED8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</w:p>
    <w:p w:rsidR="00684DA0" w:rsidRPr="00272ED8" w:rsidRDefault="00684DA0" w:rsidP="00684DA0">
      <w:pPr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(подпись заявителя)</w:t>
      </w:r>
      <w:r>
        <w:rPr>
          <w:sz w:val="28"/>
          <w:szCs w:val="28"/>
        </w:rPr>
        <w:t xml:space="preserve"> </w:t>
      </w:r>
      <w:r w:rsidRPr="00272ED8">
        <w:rPr>
          <w:sz w:val="28"/>
          <w:szCs w:val="28"/>
        </w:rPr>
        <w:t>(расшифровка подписи)</w:t>
      </w:r>
    </w:p>
    <w:p w:rsidR="00684DA0" w:rsidRDefault="00684DA0" w:rsidP="00684DA0">
      <w:pPr>
        <w:jc w:val="both"/>
        <w:rPr>
          <w:sz w:val="28"/>
          <w:szCs w:val="28"/>
        </w:rPr>
      </w:pPr>
    </w:p>
    <w:p w:rsidR="00684DA0" w:rsidRDefault="00684DA0" w:rsidP="00684DA0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«___»____________20____года</w:t>
      </w:r>
    </w:p>
    <w:p w:rsidR="00684DA0" w:rsidRDefault="00684DA0" w:rsidP="00684DA0">
      <w:pPr>
        <w:jc w:val="both"/>
        <w:rPr>
          <w:sz w:val="28"/>
          <w:szCs w:val="28"/>
        </w:rPr>
      </w:pPr>
    </w:p>
    <w:p w:rsidR="00684DA0" w:rsidRPr="00272ED8" w:rsidRDefault="00684DA0" w:rsidP="00684DA0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>Выдал</w:t>
      </w:r>
    </w:p>
    <w:p w:rsidR="00684DA0" w:rsidRPr="00272ED8" w:rsidRDefault="00684DA0" w:rsidP="00684DA0">
      <w:pPr>
        <w:tabs>
          <w:tab w:val="left" w:pos="4395"/>
        </w:tabs>
        <w:jc w:val="both"/>
        <w:rPr>
          <w:sz w:val="28"/>
          <w:szCs w:val="28"/>
        </w:rPr>
      </w:pPr>
      <w:r w:rsidRPr="00272ED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___________________________________</w:t>
      </w:r>
    </w:p>
    <w:p w:rsidR="00684DA0" w:rsidRPr="00272ED8" w:rsidRDefault="00684DA0" w:rsidP="00684DA0">
      <w:pPr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(подпись специалиста органа соцзащиты) (расшифровка подписи)</w:t>
      </w:r>
    </w:p>
    <w:p w:rsidR="00684DA0" w:rsidRDefault="00684DA0" w:rsidP="00684DA0">
      <w:pPr>
        <w:tabs>
          <w:tab w:val="left" w:pos="4658"/>
        </w:tabs>
        <w:rPr>
          <w:sz w:val="28"/>
          <w:szCs w:val="28"/>
        </w:rPr>
      </w:pPr>
    </w:p>
    <w:p w:rsidR="00684DA0" w:rsidRDefault="00684DA0" w:rsidP="00684DA0">
      <w:pPr>
        <w:tabs>
          <w:tab w:val="left" w:pos="4658"/>
        </w:tabs>
        <w:rPr>
          <w:sz w:val="28"/>
          <w:szCs w:val="28"/>
        </w:rPr>
      </w:pPr>
      <w:r w:rsidRPr="00272ED8">
        <w:rPr>
          <w:sz w:val="28"/>
          <w:szCs w:val="28"/>
        </w:rPr>
        <w:t>«___»___________20____года</w:t>
      </w:r>
    </w:p>
    <w:p w:rsidR="00684DA0" w:rsidRDefault="00684DA0" w:rsidP="00684DA0">
      <w:pPr>
        <w:spacing w:line="240" w:lineRule="exact"/>
        <w:jc w:val="right"/>
        <w:rPr>
          <w:sz w:val="28"/>
          <w:szCs w:val="28"/>
        </w:rPr>
      </w:pPr>
    </w:p>
    <w:p w:rsidR="00684DA0" w:rsidRPr="00272ED8" w:rsidRDefault="00684DA0" w:rsidP="00684DA0">
      <w:pPr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Приложение 5</w:t>
      </w:r>
    </w:p>
    <w:p w:rsidR="00684DA0" w:rsidRDefault="00684DA0" w:rsidP="00684DA0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684DA0" w:rsidRDefault="00684DA0" w:rsidP="00684DA0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отдельным категориям граждан,</w:t>
      </w:r>
    </w:p>
    <w:p w:rsidR="00684DA0" w:rsidRDefault="00684DA0" w:rsidP="00684DA0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на территории</w:t>
      </w:r>
    </w:p>
    <w:p w:rsidR="00684DA0" w:rsidRDefault="00684DA0" w:rsidP="00684DA0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Ипатовского городского округа</w:t>
      </w:r>
    </w:p>
    <w:p w:rsidR="00684DA0" w:rsidRDefault="00684DA0" w:rsidP="00684DA0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684DA0" w:rsidRDefault="00684DA0" w:rsidP="00684DA0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дополнительных мер</w:t>
      </w:r>
    </w:p>
    <w:p w:rsidR="00684DA0" w:rsidRDefault="00684DA0" w:rsidP="00684DA0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 xml:space="preserve">социальной поддержки </w:t>
      </w:r>
      <w:proofErr w:type="gramStart"/>
      <w:r w:rsidRPr="00272ED8">
        <w:rPr>
          <w:sz w:val="28"/>
          <w:szCs w:val="28"/>
        </w:rPr>
        <w:t>по</w:t>
      </w:r>
      <w:proofErr w:type="gramEnd"/>
    </w:p>
    <w:p w:rsidR="00684DA0" w:rsidRDefault="00684DA0" w:rsidP="00684DA0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обеспечению </w:t>
      </w:r>
      <w:proofErr w:type="gramStart"/>
      <w:r>
        <w:rPr>
          <w:sz w:val="28"/>
          <w:szCs w:val="28"/>
        </w:rPr>
        <w:t>автономными</w:t>
      </w:r>
      <w:proofErr w:type="gramEnd"/>
    </w:p>
    <w:p w:rsidR="00684DA0" w:rsidRPr="00272ED8" w:rsidRDefault="00684DA0" w:rsidP="00684DA0">
      <w:pPr>
        <w:tabs>
          <w:tab w:val="left" w:pos="4361"/>
        </w:tabs>
        <w:spacing w:line="240" w:lineRule="exact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 xml:space="preserve">пожарными </w:t>
      </w:r>
      <w:proofErr w:type="spellStart"/>
      <w:r w:rsidRPr="00272ED8">
        <w:rPr>
          <w:sz w:val="28"/>
          <w:szCs w:val="28"/>
        </w:rPr>
        <w:t>извещателями</w:t>
      </w:r>
      <w:proofErr w:type="spellEnd"/>
    </w:p>
    <w:p w:rsidR="008D3F13" w:rsidRPr="00272ED8" w:rsidRDefault="008D3F13" w:rsidP="00684DA0">
      <w:pPr>
        <w:ind w:firstLine="709"/>
        <w:jc w:val="right"/>
        <w:rPr>
          <w:sz w:val="28"/>
          <w:szCs w:val="28"/>
        </w:rPr>
      </w:pPr>
    </w:p>
    <w:p w:rsidR="008D3F13" w:rsidRPr="00272ED8" w:rsidRDefault="008D3F13" w:rsidP="00684DA0">
      <w:pPr>
        <w:ind w:firstLine="709"/>
        <w:jc w:val="right"/>
        <w:rPr>
          <w:sz w:val="28"/>
          <w:szCs w:val="28"/>
        </w:rPr>
      </w:pPr>
    </w:p>
    <w:p w:rsidR="008D3F13" w:rsidRPr="00272ED8" w:rsidRDefault="008D3F13" w:rsidP="00684DA0">
      <w:pPr>
        <w:ind w:firstLine="709"/>
        <w:jc w:val="right"/>
        <w:rPr>
          <w:sz w:val="28"/>
          <w:szCs w:val="28"/>
        </w:rPr>
      </w:pPr>
      <w:r w:rsidRPr="00272ED8">
        <w:rPr>
          <w:sz w:val="28"/>
          <w:szCs w:val="28"/>
        </w:rPr>
        <w:t>Форма</w:t>
      </w:r>
    </w:p>
    <w:p w:rsidR="00896E8B" w:rsidRPr="00272ED8" w:rsidRDefault="00896E8B" w:rsidP="00684DA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96E8B" w:rsidRPr="00272ED8" w:rsidRDefault="00896E8B" w:rsidP="00684DA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D3F13" w:rsidRPr="00272ED8" w:rsidRDefault="00684DA0" w:rsidP="00684DA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Руководителю</w:t>
      </w:r>
    </w:p>
    <w:p w:rsidR="008D3F13" w:rsidRPr="00272ED8" w:rsidRDefault="008D3F13" w:rsidP="00684DA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shd w:val="clear" w:color="auto" w:fill="FFFFFF"/>
        </w:rPr>
      </w:pPr>
      <w:r w:rsidRPr="00272ED8">
        <w:rPr>
          <w:sz w:val="28"/>
          <w:szCs w:val="28"/>
          <w:shd w:val="clear" w:color="auto" w:fill="FFFFFF"/>
        </w:rPr>
        <w:t>Отдел</w:t>
      </w:r>
      <w:r w:rsidR="006E72B4" w:rsidRPr="00272ED8">
        <w:rPr>
          <w:sz w:val="28"/>
          <w:szCs w:val="28"/>
          <w:shd w:val="clear" w:color="auto" w:fill="FFFFFF"/>
        </w:rPr>
        <w:t>а</w:t>
      </w:r>
      <w:r w:rsidR="00684DA0">
        <w:rPr>
          <w:sz w:val="28"/>
          <w:szCs w:val="28"/>
          <w:shd w:val="clear" w:color="auto" w:fill="FFFFFF"/>
        </w:rPr>
        <w:t xml:space="preserve"> надзорной деятельности</w:t>
      </w:r>
    </w:p>
    <w:p w:rsidR="008D3F13" w:rsidRPr="00272ED8" w:rsidRDefault="00684DA0" w:rsidP="00684DA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 профилактической работы </w:t>
      </w:r>
      <w:proofErr w:type="gramStart"/>
      <w:r>
        <w:rPr>
          <w:sz w:val="28"/>
          <w:szCs w:val="28"/>
          <w:shd w:val="clear" w:color="auto" w:fill="FFFFFF"/>
        </w:rPr>
        <w:t>по</w:t>
      </w:r>
      <w:proofErr w:type="gramEnd"/>
    </w:p>
    <w:p w:rsidR="006E72B4" w:rsidRPr="00272ED8" w:rsidRDefault="008D3F13" w:rsidP="00684DA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shd w:val="clear" w:color="auto" w:fill="FFFFFF"/>
        </w:rPr>
      </w:pPr>
      <w:proofErr w:type="spellStart"/>
      <w:r w:rsidRPr="00272ED8">
        <w:rPr>
          <w:sz w:val="28"/>
          <w:szCs w:val="28"/>
          <w:shd w:val="clear" w:color="auto" w:fill="FFFFFF"/>
        </w:rPr>
        <w:t>Апанасенковскому</w:t>
      </w:r>
      <w:proofErr w:type="spellEnd"/>
      <w:r w:rsidRPr="00272ED8">
        <w:rPr>
          <w:sz w:val="28"/>
          <w:szCs w:val="28"/>
          <w:shd w:val="clear" w:color="auto" w:fill="FFFFFF"/>
        </w:rPr>
        <w:t xml:space="preserve"> </w:t>
      </w:r>
      <w:r w:rsidR="00684DA0">
        <w:rPr>
          <w:sz w:val="28"/>
          <w:szCs w:val="28"/>
          <w:shd w:val="clear" w:color="auto" w:fill="FFFFFF"/>
        </w:rPr>
        <w:t>муниципальному</w:t>
      </w:r>
    </w:p>
    <w:p w:rsidR="006E72B4" w:rsidRPr="00272ED8" w:rsidRDefault="006E72B4" w:rsidP="00684DA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shd w:val="clear" w:color="auto" w:fill="FFFFFF"/>
        </w:rPr>
      </w:pPr>
      <w:r w:rsidRPr="00272ED8">
        <w:rPr>
          <w:sz w:val="28"/>
          <w:szCs w:val="28"/>
          <w:shd w:val="clear" w:color="auto" w:fill="FFFFFF"/>
        </w:rPr>
        <w:t>округу</w:t>
      </w:r>
      <w:r w:rsidR="008D3F13" w:rsidRPr="00272ED8">
        <w:rPr>
          <w:sz w:val="28"/>
          <w:szCs w:val="28"/>
          <w:shd w:val="clear" w:color="auto" w:fill="FFFFFF"/>
        </w:rPr>
        <w:t xml:space="preserve"> и Ипатовскому городскому</w:t>
      </w:r>
    </w:p>
    <w:p w:rsidR="006E72B4" w:rsidRPr="00272ED8" w:rsidRDefault="00684DA0" w:rsidP="00684DA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округу управления </w:t>
      </w:r>
      <w:proofErr w:type="gramStart"/>
      <w:r>
        <w:rPr>
          <w:sz w:val="28"/>
          <w:szCs w:val="28"/>
          <w:shd w:val="clear" w:color="auto" w:fill="FFFFFF"/>
        </w:rPr>
        <w:t>надзорной</w:t>
      </w:r>
      <w:proofErr w:type="gramEnd"/>
    </w:p>
    <w:p w:rsidR="008D3F13" w:rsidRPr="00272ED8" w:rsidRDefault="008D3F13" w:rsidP="00684DA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shd w:val="clear" w:color="auto" w:fill="FFFFFF"/>
        </w:rPr>
      </w:pPr>
      <w:r w:rsidRPr="00272ED8">
        <w:rPr>
          <w:sz w:val="28"/>
          <w:szCs w:val="28"/>
          <w:shd w:val="clear" w:color="auto" w:fill="FFFFFF"/>
        </w:rPr>
        <w:t>деятель</w:t>
      </w:r>
      <w:r w:rsidR="00684DA0">
        <w:rPr>
          <w:sz w:val="28"/>
          <w:szCs w:val="28"/>
          <w:shd w:val="clear" w:color="auto" w:fill="FFFFFF"/>
        </w:rPr>
        <w:t>ности и профилактической работы</w:t>
      </w:r>
    </w:p>
    <w:p w:rsidR="008D3F13" w:rsidRPr="00272ED8" w:rsidRDefault="008D3F13" w:rsidP="00684DA0">
      <w:pPr>
        <w:autoSpaceDE w:val="0"/>
        <w:autoSpaceDN w:val="0"/>
        <w:adjustRightInd w:val="0"/>
        <w:ind w:firstLine="709"/>
        <w:jc w:val="right"/>
        <w:rPr>
          <w:color w:val="222222"/>
          <w:sz w:val="28"/>
          <w:szCs w:val="28"/>
          <w:shd w:val="clear" w:color="auto" w:fill="FFFFFF"/>
        </w:rPr>
      </w:pPr>
      <w:r w:rsidRPr="00272ED8">
        <w:rPr>
          <w:sz w:val="28"/>
          <w:szCs w:val="28"/>
          <w:shd w:val="clear" w:color="auto" w:fill="FFFFFF"/>
        </w:rPr>
        <w:t>Главного</w:t>
      </w:r>
      <w:r w:rsidR="00684DA0">
        <w:rPr>
          <w:color w:val="222222"/>
          <w:sz w:val="28"/>
          <w:szCs w:val="28"/>
          <w:shd w:val="clear" w:color="auto" w:fill="FFFFFF"/>
        </w:rPr>
        <w:t xml:space="preserve"> управления МЧС России</w:t>
      </w:r>
    </w:p>
    <w:p w:rsidR="00896E8B" w:rsidRPr="00272ED8" w:rsidRDefault="008D3F13" w:rsidP="00684DA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2ED8">
        <w:rPr>
          <w:color w:val="222222"/>
          <w:sz w:val="28"/>
          <w:szCs w:val="28"/>
          <w:shd w:val="clear" w:color="auto" w:fill="FFFFFF"/>
        </w:rPr>
        <w:t>по Ставропольскому краю</w:t>
      </w:r>
    </w:p>
    <w:p w:rsidR="00684DA0" w:rsidRDefault="00684DA0" w:rsidP="00684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4DA0" w:rsidRDefault="00684DA0" w:rsidP="00684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E8B" w:rsidRPr="00272ED8" w:rsidRDefault="008D3F13" w:rsidP="00684D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2ED8">
        <w:rPr>
          <w:sz w:val="28"/>
          <w:szCs w:val="28"/>
        </w:rPr>
        <w:t xml:space="preserve">Уведомление выдачи автономного пожарного </w:t>
      </w:r>
      <w:proofErr w:type="spellStart"/>
      <w:r w:rsidRPr="00272ED8">
        <w:rPr>
          <w:sz w:val="28"/>
          <w:szCs w:val="28"/>
        </w:rPr>
        <w:t>извещателя</w:t>
      </w:r>
      <w:proofErr w:type="spellEnd"/>
    </w:p>
    <w:p w:rsidR="00896E8B" w:rsidRPr="00272ED8" w:rsidRDefault="00896E8B" w:rsidP="0027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E8B" w:rsidRPr="00272ED8" w:rsidRDefault="008D3F13" w:rsidP="0027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Сообщаем, что управлением по акту приема-передачи</w:t>
      </w:r>
      <w:r w:rsidR="00684DA0">
        <w:rPr>
          <w:sz w:val="28"/>
          <w:szCs w:val="28"/>
        </w:rPr>
        <w:t xml:space="preserve"> № _____ </w:t>
      </w:r>
      <w:r w:rsidRPr="00272ED8">
        <w:rPr>
          <w:sz w:val="28"/>
          <w:szCs w:val="28"/>
        </w:rPr>
        <w:t>от _______</w:t>
      </w:r>
      <w:r w:rsidR="00684DA0">
        <w:rPr>
          <w:sz w:val="28"/>
          <w:szCs w:val="28"/>
        </w:rPr>
        <w:t xml:space="preserve">______ </w:t>
      </w:r>
      <w:proofErr w:type="gramStart"/>
      <w:r w:rsidR="00684DA0">
        <w:rPr>
          <w:sz w:val="28"/>
          <w:szCs w:val="28"/>
        </w:rPr>
        <w:t>г</w:t>
      </w:r>
      <w:proofErr w:type="gramEnd"/>
      <w:r w:rsidR="00684DA0">
        <w:rPr>
          <w:sz w:val="28"/>
          <w:szCs w:val="28"/>
        </w:rPr>
        <w:t>.</w:t>
      </w:r>
    </w:p>
    <w:p w:rsidR="00896E8B" w:rsidRPr="00272ED8" w:rsidRDefault="008D3F13" w:rsidP="00684D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2ED8">
        <w:rPr>
          <w:sz w:val="28"/>
          <w:szCs w:val="28"/>
        </w:rPr>
        <w:t>_____________________________________________________________</w:t>
      </w:r>
      <w:r w:rsidR="00684DA0">
        <w:rPr>
          <w:sz w:val="28"/>
          <w:szCs w:val="28"/>
        </w:rPr>
        <w:t>_____</w:t>
      </w:r>
    </w:p>
    <w:p w:rsidR="00896E8B" w:rsidRPr="00272ED8" w:rsidRDefault="008D3F13" w:rsidP="00684D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2ED8">
        <w:rPr>
          <w:sz w:val="28"/>
          <w:szCs w:val="28"/>
        </w:rPr>
        <w:t>(фамилия, имя, отчество)</w:t>
      </w:r>
    </w:p>
    <w:p w:rsidR="00896E8B" w:rsidRDefault="00C740C2" w:rsidP="0027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2ED8">
        <w:rPr>
          <w:sz w:val="28"/>
          <w:szCs w:val="28"/>
        </w:rPr>
        <w:t>Зарегистрированному по адресу:_________________________________</w:t>
      </w:r>
      <w:proofErr w:type="gramEnd"/>
    </w:p>
    <w:p w:rsidR="00684DA0" w:rsidRPr="00272ED8" w:rsidRDefault="00684DA0" w:rsidP="00684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96E8B" w:rsidRPr="00272ED8" w:rsidRDefault="00C740C2" w:rsidP="0027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ED8">
        <w:rPr>
          <w:sz w:val="28"/>
          <w:szCs w:val="28"/>
        </w:rPr>
        <w:t xml:space="preserve">выдан автономный пожарный </w:t>
      </w:r>
      <w:proofErr w:type="spellStart"/>
      <w:r w:rsidRPr="00272ED8">
        <w:rPr>
          <w:sz w:val="28"/>
          <w:szCs w:val="28"/>
        </w:rPr>
        <w:t>извещатель</w:t>
      </w:r>
      <w:proofErr w:type="spellEnd"/>
      <w:r w:rsidR="00684DA0">
        <w:rPr>
          <w:sz w:val="28"/>
          <w:szCs w:val="28"/>
        </w:rPr>
        <w:t>.</w:t>
      </w:r>
    </w:p>
    <w:p w:rsidR="00896E8B" w:rsidRPr="00272ED8" w:rsidRDefault="00896E8B" w:rsidP="0027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6E8B" w:rsidRPr="00272ED8" w:rsidRDefault="00896E8B" w:rsidP="00272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81F" w:rsidRPr="00684DA0" w:rsidRDefault="00684DA0" w:rsidP="00684DA0">
      <w:pPr>
        <w:jc w:val="both"/>
        <w:rPr>
          <w:sz w:val="28"/>
          <w:szCs w:val="28"/>
        </w:rPr>
      </w:pPr>
      <w:r w:rsidRPr="00272ED8">
        <w:rPr>
          <w:sz w:val="28"/>
          <w:szCs w:val="28"/>
        </w:rPr>
        <w:t>Начальник управления</w:t>
      </w:r>
      <w:r w:rsidRPr="00272ED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ED8">
        <w:rPr>
          <w:sz w:val="28"/>
          <w:szCs w:val="28"/>
        </w:rPr>
        <w:t>подпись</w:t>
      </w:r>
      <w:r w:rsidRPr="00272ED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ED8">
        <w:rPr>
          <w:sz w:val="28"/>
          <w:szCs w:val="28"/>
        </w:rPr>
        <w:t>расшифровка подписи</w:t>
      </w:r>
    </w:p>
    <w:sectPr w:rsidR="003A181F" w:rsidRPr="00684DA0" w:rsidSect="00E86112">
      <w:headerReference w:type="default" r:id="rId8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BA" w:rsidRDefault="00896FBA" w:rsidP="00E86112">
      <w:r>
        <w:separator/>
      </w:r>
    </w:p>
  </w:endnote>
  <w:endnote w:type="continuationSeparator" w:id="0">
    <w:p w:rsidR="00896FBA" w:rsidRDefault="00896FBA" w:rsidP="00E8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BA" w:rsidRDefault="00896FBA" w:rsidP="00E86112">
      <w:r>
        <w:separator/>
      </w:r>
    </w:p>
  </w:footnote>
  <w:footnote w:type="continuationSeparator" w:id="0">
    <w:p w:rsidR="00896FBA" w:rsidRDefault="00896FBA" w:rsidP="00E86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467"/>
      <w:docPartObj>
        <w:docPartGallery w:val="Page Numbers (Top of Page)"/>
        <w:docPartUnique/>
      </w:docPartObj>
    </w:sdtPr>
    <w:sdtContent>
      <w:p w:rsidR="00E86112" w:rsidRDefault="00E86112">
        <w:pPr>
          <w:pStyle w:val="af1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E86112" w:rsidRDefault="00E8611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F"/>
    <w:multiLevelType w:val="multilevel"/>
    <w:tmpl w:val="0000000E"/>
    <w:lvl w:ilvl="0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22985D95"/>
    <w:multiLevelType w:val="hybridMultilevel"/>
    <w:tmpl w:val="1F4022A6"/>
    <w:lvl w:ilvl="0" w:tplc="8A08C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686188"/>
    <w:multiLevelType w:val="hybridMultilevel"/>
    <w:tmpl w:val="FF063726"/>
    <w:lvl w:ilvl="0" w:tplc="DBC4865C">
      <w:start w:val="1"/>
      <w:numFmt w:val="decimal"/>
      <w:lvlText w:val="%1)"/>
      <w:lvlJc w:val="left"/>
      <w:pPr>
        <w:tabs>
          <w:tab w:val="num" w:pos="1563"/>
        </w:tabs>
        <w:ind w:left="1563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F1674D6"/>
    <w:multiLevelType w:val="hybridMultilevel"/>
    <w:tmpl w:val="588EAC38"/>
    <w:lvl w:ilvl="0" w:tplc="3AAC26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96224"/>
    <w:rsid w:val="00001ACB"/>
    <w:rsid w:val="00007231"/>
    <w:rsid w:val="00014498"/>
    <w:rsid w:val="000152FD"/>
    <w:rsid w:val="00016EB9"/>
    <w:rsid w:val="00035B28"/>
    <w:rsid w:val="00035F03"/>
    <w:rsid w:val="00044D15"/>
    <w:rsid w:val="00050BF8"/>
    <w:rsid w:val="0005520C"/>
    <w:rsid w:val="00060E20"/>
    <w:rsid w:val="00061D95"/>
    <w:rsid w:val="000643E8"/>
    <w:rsid w:val="0006763D"/>
    <w:rsid w:val="00067B5A"/>
    <w:rsid w:val="0008246B"/>
    <w:rsid w:val="00084619"/>
    <w:rsid w:val="00085792"/>
    <w:rsid w:val="000861B8"/>
    <w:rsid w:val="00086DB2"/>
    <w:rsid w:val="0009387D"/>
    <w:rsid w:val="000A53C8"/>
    <w:rsid w:val="000A53F1"/>
    <w:rsid w:val="000B2E38"/>
    <w:rsid w:val="000B501F"/>
    <w:rsid w:val="000B52CB"/>
    <w:rsid w:val="000B5414"/>
    <w:rsid w:val="000B66CA"/>
    <w:rsid w:val="000C4DBA"/>
    <w:rsid w:val="000D3C64"/>
    <w:rsid w:val="000D42C7"/>
    <w:rsid w:val="000E05C9"/>
    <w:rsid w:val="000E0C14"/>
    <w:rsid w:val="000E5326"/>
    <w:rsid w:val="000E5CDD"/>
    <w:rsid w:val="000E7E5B"/>
    <w:rsid w:val="000F496A"/>
    <w:rsid w:val="000F7A57"/>
    <w:rsid w:val="000F7EC6"/>
    <w:rsid w:val="00103B15"/>
    <w:rsid w:val="00105A2A"/>
    <w:rsid w:val="001060EE"/>
    <w:rsid w:val="00107775"/>
    <w:rsid w:val="00111F1F"/>
    <w:rsid w:val="001133D9"/>
    <w:rsid w:val="00115289"/>
    <w:rsid w:val="00116733"/>
    <w:rsid w:val="00120A1D"/>
    <w:rsid w:val="001236D9"/>
    <w:rsid w:val="00124166"/>
    <w:rsid w:val="001266A1"/>
    <w:rsid w:val="00136451"/>
    <w:rsid w:val="001408F4"/>
    <w:rsid w:val="0014650A"/>
    <w:rsid w:val="0015066C"/>
    <w:rsid w:val="001533EC"/>
    <w:rsid w:val="00156988"/>
    <w:rsid w:val="00157B87"/>
    <w:rsid w:val="0016030A"/>
    <w:rsid w:val="00162146"/>
    <w:rsid w:val="00163FB3"/>
    <w:rsid w:val="0016685D"/>
    <w:rsid w:val="00171E40"/>
    <w:rsid w:val="00171ED3"/>
    <w:rsid w:val="00172D87"/>
    <w:rsid w:val="00173383"/>
    <w:rsid w:val="00174482"/>
    <w:rsid w:val="00181091"/>
    <w:rsid w:val="001952AD"/>
    <w:rsid w:val="00195690"/>
    <w:rsid w:val="001A0DCD"/>
    <w:rsid w:val="001A12D1"/>
    <w:rsid w:val="001A2906"/>
    <w:rsid w:val="001A5A5D"/>
    <w:rsid w:val="001A731F"/>
    <w:rsid w:val="001A734D"/>
    <w:rsid w:val="001A757A"/>
    <w:rsid w:val="001B3DF7"/>
    <w:rsid w:val="001B59B7"/>
    <w:rsid w:val="001C401A"/>
    <w:rsid w:val="001C6FFD"/>
    <w:rsid w:val="001D7D3E"/>
    <w:rsid w:val="001D7EA6"/>
    <w:rsid w:val="001F4DBA"/>
    <w:rsid w:val="001F7524"/>
    <w:rsid w:val="00210E47"/>
    <w:rsid w:val="0021429A"/>
    <w:rsid w:val="00222D6E"/>
    <w:rsid w:val="00224D99"/>
    <w:rsid w:val="00226DE1"/>
    <w:rsid w:val="0023207C"/>
    <w:rsid w:val="002328AE"/>
    <w:rsid w:val="00236F59"/>
    <w:rsid w:val="00237A5C"/>
    <w:rsid w:val="00246561"/>
    <w:rsid w:val="00250E1C"/>
    <w:rsid w:val="00251652"/>
    <w:rsid w:val="00254E10"/>
    <w:rsid w:val="00256AEA"/>
    <w:rsid w:val="00260AF5"/>
    <w:rsid w:val="00262647"/>
    <w:rsid w:val="00271640"/>
    <w:rsid w:val="00271CA7"/>
    <w:rsid w:val="00272ED8"/>
    <w:rsid w:val="002731B8"/>
    <w:rsid w:val="00285C45"/>
    <w:rsid w:val="00287559"/>
    <w:rsid w:val="00297F5C"/>
    <w:rsid w:val="002A077D"/>
    <w:rsid w:val="002A4C84"/>
    <w:rsid w:val="002A56DF"/>
    <w:rsid w:val="002B02F2"/>
    <w:rsid w:val="002B6A16"/>
    <w:rsid w:val="002C0C70"/>
    <w:rsid w:val="002C1740"/>
    <w:rsid w:val="002C2A89"/>
    <w:rsid w:val="002C5500"/>
    <w:rsid w:val="002C67F7"/>
    <w:rsid w:val="002D5EF5"/>
    <w:rsid w:val="002D6FC6"/>
    <w:rsid w:val="002D7B6C"/>
    <w:rsid w:val="002F226B"/>
    <w:rsid w:val="002F2FFA"/>
    <w:rsid w:val="002F4466"/>
    <w:rsid w:val="002F7FFC"/>
    <w:rsid w:val="00300402"/>
    <w:rsid w:val="0030103C"/>
    <w:rsid w:val="003039B2"/>
    <w:rsid w:val="00306E3C"/>
    <w:rsid w:val="003079D1"/>
    <w:rsid w:val="003102E4"/>
    <w:rsid w:val="0031754F"/>
    <w:rsid w:val="00317FF4"/>
    <w:rsid w:val="0032018E"/>
    <w:rsid w:val="00321291"/>
    <w:rsid w:val="00321E1E"/>
    <w:rsid w:val="00324603"/>
    <w:rsid w:val="003269C8"/>
    <w:rsid w:val="00330818"/>
    <w:rsid w:val="00331CF8"/>
    <w:rsid w:val="00331D12"/>
    <w:rsid w:val="00331F43"/>
    <w:rsid w:val="00340F15"/>
    <w:rsid w:val="0034170B"/>
    <w:rsid w:val="0034547F"/>
    <w:rsid w:val="00355044"/>
    <w:rsid w:val="00362052"/>
    <w:rsid w:val="00366F2A"/>
    <w:rsid w:val="003709BC"/>
    <w:rsid w:val="0037433A"/>
    <w:rsid w:val="003879D7"/>
    <w:rsid w:val="00393411"/>
    <w:rsid w:val="0039660B"/>
    <w:rsid w:val="003A0ED4"/>
    <w:rsid w:val="003A1798"/>
    <w:rsid w:val="003A181F"/>
    <w:rsid w:val="003A7246"/>
    <w:rsid w:val="003B2C27"/>
    <w:rsid w:val="003B6E5F"/>
    <w:rsid w:val="003C338B"/>
    <w:rsid w:val="003C66E1"/>
    <w:rsid w:val="003D53D5"/>
    <w:rsid w:val="003D7404"/>
    <w:rsid w:val="003E10B5"/>
    <w:rsid w:val="003E22E1"/>
    <w:rsid w:val="003E6414"/>
    <w:rsid w:val="003F63C5"/>
    <w:rsid w:val="00402272"/>
    <w:rsid w:val="00411536"/>
    <w:rsid w:val="00411701"/>
    <w:rsid w:val="00413003"/>
    <w:rsid w:val="004155E9"/>
    <w:rsid w:val="00416217"/>
    <w:rsid w:val="0041741F"/>
    <w:rsid w:val="00421B2A"/>
    <w:rsid w:val="00423A85"/>
    <w:rsid w:val="00423D39"/>
    <w:rsid w:val="004250A8"/>
    <w:rsid w:val="004262AA"/>
    <w:rsid w:val="00426763"/>
    <w:rsid w:val="0043615B"/>
    <w:rsid w:val="00442355"/>
    <w:rsid w:val="004432BD"/>
    <w:rsid w:val="00446463"/>
    <w:rsid w:val="00450836"/>
    <w:rsid w:val="00451EFC"/>
    <w:rsid w:val="00454AE4"/>
    <w:rsid w:val="00457176"/>
    <w:rsid w:val="00457E5D"/>
    <w:rsid w:val="00457EEF"/>
    <w:rsid w:val="00462D0B"/>
    <w:rsid w:val="00463080"/>
    <w:rsid w:val="00465702"/>
    <w:rsid w:val="00481C5C"/>
    <w:rsid w:val="00484359"/>
    <w:rsid w:val="00485970"/>
    <w:rsid w:val="004865AC"/>
    <w:rsid w:val="004866F6"/>
    <w:rsid w:val="004966A0"/>
    <w:rsid w:val="004A4E43"/>
    <w:rsid w:val="004A64D3"/>
    <w:rsid w:val="004C014E"/>
    <w:rsid w:val="004C0F6B"/>
    <w:rsid w:val="004E4CBD"/>
    <w:rsid w:val="004E5519"/>
    <w:rsid w:val="004F0917"/>
    <w:rsid w:val="00512805"/>
    <w:rsid w:val="00513021"/>
    <w:rsid w:val="005231A0"/>
    <w:rsid w:val="00524580"/>
    <w:rsid w:val="00526A34"/>
    <w:rsid w:val="005317D9"/>
    <w:rsid w:val="005339A5"/>
    <w:rsid w:val="005347C1"/>
    <w:rsid w:val="0054610E"/>
    <w:rsid w:val="00553B14"/>
    <w:rsid w:val="00554710"/>
    <w:rsid w:val="00555579"/>
    <w:rsid w:val="00564B52"/>
    <w:rsid w:val="0057421E"/>
    <w:rsid w:val="00577C8C"/>
    <w:rsid w:val="005844BE"/>
    <w:rsid w:val="00584AD0"/>
    <w:rsid w:val="00585B84"/>
    <w:rsid w:val="005904B5"/>
    <w:rsid w:val="005A4F5E"/>
    <w:rsid w:val="005B13B5"/>
    <w:rsid w:val="005B2CD4"/>
    <w:rsid w:val="005B4BAC"/>
    <w:rsid w:val="005B6B16"/>
    <w:rsid w:val="005C11C8"/>
    <w:rsid w:val="005C278C"/>
    <w:rsid w:val="005C3A00"/>
    <w:rsid w:val="005D5F8E"/>
    <w:rsid w:val="005D701E"/>
    <w:rsid w:val="005E65C2"/>
    <w:rsid w:val="005F33B4"/>
    <w:rsid w:val="00600217"/>
    <w:rsid w:val="00601DD9"/>
    <w:rsid w:val="00603035"/>
    <w:rsid w:val="00606B01"/>
    <w:rsid w:val="00613FBF"/>
    <w:rsid w:val="006151C2"/>
    <w:rsid w:val="00621E15"/>
    <w:rsid w:val="00633199"/>
    <w:rsid w:val="006336CD"/>
    <w:rsid w:val="00633E66"/>
    <w:rsid w:val="00637036"/>
    <w:rsid w:val="00641B93"/>
    <w:rsid w:val="00642A61"/>
    <w:rsid w:val="0064497C"/>
    <w:rsid w:val="006502A7"/>
    <w:rsid w:val="006512A9"/>
    <w:rsid w:val="00654E79"/>
    <w:rsid w:val="006673C9"/>
    <w:rsid w:val="00675BDA"/>
    <w:rsid w:val="00681AD5"/>
    <w:rsid w:val="00684DA0"/>
    <w:rsid w:val="00685DD0"/>
    <w:rsid w:val="006A1734"/>
    <w:rsid w:val="006A3E8E"/>
    <w:rsid w:val="006B170D"/>
    <w:rsid w:val="006B482E"/>
    <w:rsid w:val="006C1450"/>
    <w:rsid w:val="006C2210"/>
    <w:rsid w:val="006C2530"/>
    <w:rsid w:val="006C2FC2"/>
    <w:rsid w:val="006D073D"/>
    <w:rsid w:val="006D505F"/>
    <w:rsid w:val="006E72B4"/>
    <w:rsid w:val="006F0BF2"/>
    <w:rsid w:val="006F7C0B"/>
    <w:rsid w:val="00700D45"/>
    <w:rsid w:val="00703430"/>
    <w:rsid w:val="007036F5"/>
    <w:rsid w:val="007052E2"/>
    <w:rsid w:val="00707CBC"/>
    <w:rsid w:val="00715681"/>
    <w:rsid w:val="0072075E"/>
    <w:rsid w:val="00722EEF"/>
    <w:rsid w:val="00742E4C"/>
    <w:rsid w:val="0074335C"/>
    <w:rsid w:val="00752622"/>
    <w:rsid w:val="00761276"/>
    <w:rsid w:val="00762A91"/>
    <w:rsid w:val="00770407"/>
    <w:rsid w:val="00771D07"/>
    <w:rsid w:val="00773E46"/>
    <w:rsid w:val="00775DD1"/>
    <w:rsid w:val="00777830"/>
    <w:rsid w:val="00780B6B"/>
    <w:rsid w:val="00792B1B"/>
    <w:rsid w:val="00793876"/>
    <w:rsid w:val="00795C96"/>
    <w:rsid w:val="00797669"/>
    <w:rsid w:val="007A01BE"/>
    <w:rsid w:val="007A3A05"/>
    <w:rsid w:val="007A65FA"/>
    <w:rsid w:val="007B18EB"/>
    <w:rsid w:val="007B2F07"/>
    <w:rsid w:val="007B2F39"/>
    <w:rsid w:val="007B4108"/>
    <w:rsid w:val="007B5288"/>
    <w:rsid w:val="007C120E"/>
    <w:rsid w:val="007C2F00"/>
    <w:rsid w:val="007C3935"/>
    <w:rsid w:val="007C66BA"/>
    <w:rsid w:val="007C7FCC"/>
    <w:rsid w:val="007D0B76"/>
    <w:rsid w:val="007D5A08"/>
    <w:rsid w:val="007D5AB4"/>
    <w:rsid w:val="007E2290"/>
    <w:rsid w:val="00803D3A"/>
    <w:rsid w:val="0080778B"/>
    <w:rsid w:val="008103EC"/>
    <w:rsid w:val="00810539"/>
    <w:rsid w:val="00811372"/>
    <w:rsid w:val="008132B2"/>
    <w:rsid w:val="00820FC8"/>
    <w:rsid w:val="00823873"/>
    <w:rsid w:val="00826061"/>
    <w:rsid w:val="00834DFC"/>
    <w:rsid w:val="00837321"/>
    <w:rsid w:val="00864069"/>
    <w:rsid w:val="00865184"/>
    <w:rsid w:val="008651CC"/>
    <w:rsid w:val="00870E3F"/>
    <w:rsid w:val="008736F7"/>
    <w:rsid w:val="00875006"/>
    <w:rsid w:val="00875944"/>
    <w:rsid w:val="0088044B"/>
    <w:rsid w:val="008815B7"/>
    <w:rsid w:val="00882268"/>
    <w:rsid w:val="00884776"/>
    <w:rsid w:val="008903B6"/>
    <w:rsid w:val="00893BFC"/>
    <w:rsid w:val="00896E8B"/>
    <w:rsid w:val="00896FBA"/>
    <w:rsid w:val="008A7EC4"/>
    <w:rsid w:val="008B0F1F"/>
    <w:rsid w:val="008B68BD"/>
    <w:rsid w:val="008C0C5F"/>
    <w:rsid w:val="008C32DC"/>
    <w:rsid w:val="008C4190"/>
    <w:rsid w:val="008D0291"/>
    <w:rsid w:val="008D0D91"/>
    <w:rsid w:val="008D3F13"/>
    <w:rsid w:val="008D41D2"/>
    <w:rsid w:val="008D5CD6"/>
    <w:rsid w:val="008D6CE0"/>
    <w:rsid w:val="008E463A"/>
    <w:rsid w:val="008E7553"/>
    <w:rsid w:val="008E7BFC"/>
    <w:rsid w:val="008F15CB"/>
    <w:rsid w:val="008F1FF1"/>
    <w:rsid w:val="008F7F60"/>
    <w:rsid w:val="00907E92"/>
    <w:rsid w:val="0091088B"/>
    <w:rsid w:val="00913129"/>
    <w:rsid w:val="009134C6"/>
    <w:rsid w:val="00920580"/>
    <w:rsid w:val="0093013E"/>
    <w:rsid w:val="009406BF"/>
    <w:rsid w:val="0094426B"/>
    <w:rsid w:val="00945BB9"/>
    <w:rsid w:val="00947CA5"/>
    <w:rsid w:val="009618A8"/>
    <w:rsid w:val="00962B73"/>
    <w:rsid w:val="0096398F"/>
    <w:rsid w:val="00977BEB"/>
    <w:rsid w:val="00980F33"/>
    <w:rsid w:val="00981743"/>
    <w:rsid w:val="009857DC"/>
    <w:rsid w:val="009877CF"/>
    <w:rsid w:val="00987D5E"/>
    <w:rsid w:val="00995095"/>
    <w:rsid w:val="009951D3"/>
    <w:rsid w:val="00996665"/>
    <w:rsid w:val="009A100D"/>
    <w:rsid w:val="009A23B1"/>
    <w:rsid w:val="009A5D2A"/>
    <w:rsid w:val="009B7EE5"/>
    <w:rsid w:val="009C0DCA"/>
    <w:rsid w:val="009C5871"/>
    <w:rsid w:val="009D0B5C"/>
    <w:rsid w:val="009D2250"/>
    <w:rsid w:val="009E231C"/>
    <w:rsid w:val="009F4755"/>
    <w:rsid w:val="00A07078"/>
    <w:rsid w:val="00A072AA"/>
    <w:rsid w:val="00A22204"/>
    <w:rsid w:val="00A23AA0"/>
    <w:rsid w:val="00A335CF"/>
    <w:rsid w:val="00A37679"/>
    <w:rsid w:val="00A41EAD"/>
    <w:rsid w:val="00A421DE"/>
    <w:rsid w:val="00A4236C"/>
    <w:rsid w:val="00A44212"/>
    <w:rsid w:val="00A452FC"/>
    <w:rsid w:val="00A460FA"/>
    <w:rsid w:val="00A54B77"/>
    <w:rsid w:val="00A6082D"/>
    <w:rsid w:val="00A63D84"/>
    <w:rsid w:val="00A667F8"/>
    <w:rsid w:val="00A749B7"/>
    <w:rsid w:val="00A82600"/>
    <w:rsid w:val="00A8453E"/>
    <w:rsid w:val="00A848BA"/>
    <w:rsid w:val="00A84BBA"/>
    <w:rsid w:val="00A93399"/>
    <w:rsid w:val="00A96DFA"/>
    <w:rsid w:val="00AB272D"/>
    <w:rsid w:val="00AB64FC"/>
    <w:rsid w:val="00AC015E"/>
    <w:rsid w:val="00AC61C6"/>
    <w:rsid w:val="00AD091E"/>
    <w:rsid w:val="00AD0B93"/>
    <w:rsid w:val="00AD6E89"/>
    <w:rsid w:val="00AD78D1"/>
    <w:rsid w:val="00AE01BC"/>
    <w:rsid w:val="00AE5AB8"/>
    <w:rsid w:val="00AE69EC"/>
    <w:rsid w:val="00AF1D42"/>
    <w:rsid w:val="00AF220C"/>
    <w:rsid w:val="00AF2FB0"/>
    <w:rsid w:val="00AF33E1"/>
    <w:rsid w:val="00B115A1"/>
    <w:rsid w:val="00B1292E"/>
    <w:rsid w:val="00B1756A"/>
    <w:rsid w:val="00B236E1"/>
    <w:rsid w:val="00B25314"/>
    <w:rsid w:val="00B25ECC"/>
    <w:rsid w:val="00B3664E"/>
    <w:rsid w:val="00B3735C"/>
    <w:rsid w:val="00B37E7F"/>
    <w:rsid w:val="00B41740"/>
    <w:rsid w:val="00B43030"/>
    <w:rsid w:val="00B445DB"/>
    <w:rsid w:val="00B6409D"/>
    <w:rsid w:val="00B643B9"/>
    <w:rsid w:val="00B65872"/>
    <w:rsid w:val="00B66108"/>
    <w:rsid w:val="00B71787"/>
    <w:rsid w:val="00B7393A"/>
    <w:rsid w:val="00B75DDA"/>
    <w:rsid w:val="00B8370E"/>
    <w:rsid w:val="00B85EC5"/>
    <w:rsid w:val="00B876ED"/>
    <w:rsid w:val="00B90DCF"/>
    <w:rsid w:val="00B91F5E"/>
    <w:rsid w:val="00B95C3D"/>
    <w:rsid w:val="00BA10EF"/>
    <w:rsid w:val="00BA1D15"/>
    <w:rsid w:val="00BA23D1"/>
    <w:rsid w:val="00BA2FEE"/>
    <w:rsid w:val="00BB1110"/>
    <w:rsid w:val="00BC0F14"/>
    <w:rsid w:val="00BC3A93"/>
    <w:rsid w:val="00BE1A77"/>
    <w:rsid w:val="00BE226E"/>
    <w:rsid w:val="00BE65E2"/>
    <w:rsid w:val="00BF133E"/>
    <w:rsid w:val="00BF3455"/>
    <w:rsid w:val="00BF5375"/>
    <w:rsid w:val="00BF7DB5"/>
    <w:rsid w:val="00C01C60"/>
    <w:rsid w:val="00C122CB"/>
    <w:rsid w:val="00C12DCA"/>
    <w:rsid w:val="00C1471C"/>
    <w:rsid w:val="00C154F3"/>
    <w:rsid w:val="00C1662F"/>
    <w:rsid w:val="00C168B5"/>
    <w:rsid w:val="00C26334"/>
    <w:rsid w:val="00C26862"/>
    <w:rsid w:val="00C40C30"/>
    <w:rsid w:val="00C4417C"/>
    <w:rsid w:val="00C47B78"/>
    <w:rsid w:val="00C47E87"/>
    <w:rsid w:val="00C51116"/>
    <w:rsid w:val="00C5289B"/>
    <w:rsid w:val="00C53A54"/>
    <w:rsid w:val="00C54C72"/>
    <w:rsid w:val="00C560CE"/>
    <w:rsid w:val="00C66463"/>
    <w:rsid w:val="00C711D6"/>
    <w:rsid w:val="00C71561"/>
    <w:rsid w:val="00C71E29"/>
    <w:rsid w:val="00C740C2"/>
    <w:rsid w:val="00C7656A"/>
    <w:rsid w:val="00C7713B"/>
    <w:rsid w:val="00C77B51"/>
    <w:rsid w:val="00C846B0"/>
    <w:rsid w:val="00C8754F"/>
    <w:rsid w:val="00C8765F"/>
    <w:rsid w:val="00C94AEB"/>
    <w:rsid w:val="00C96224"/>
    <w:rsid w:val="00C96CB6"/>
    <w:rsid w:val="00C97EAF"/>
    <w:rsid w:val="00CA1C74"/>
    <w:rsid w:val="00CA57F8"/>
    <w:rsid w:val="00CA60CA"/>
    <w:rsid w:val="00CA79CA"/>
    <w:rsid w:val="00CB26F0"/>
    <w:rsid w:val="00CB3DAF"/>
    <w:rsid w:val="00CC1A5D"/>
    <w:rsid w:val="00CC3382"/>
    <w:rsid w:val="00CD232D"/>
    <w:rsid w:val="00CD2459"/>
    <w:rsid w:val="00CD4EC4"/>
    <w:rsid w:val="00CE21EF"/>
    <w:rsid w:val="00CF00DC"/>
    <w:rsid w:val="00CF0A72"/>
    <w:rsid w:val="00CF128B"/>
    <w:rsid w:val="00CF1934"/>
    <w:rsid w:val="00CF7472"/>
    <w:rsid w:val="00D03545"/>
    <w:rsid w:val="00D1014A"/>
    <w:rsid w:val="00D131B7"/>
    <w:rsid w:val="00D13845"/>
    <w:rsid w:val="00D219E7"/>
    <w:rsid w:val="00D2553B"/>
    <w:rsid w:val="00D30369"/>
    <w:rsid w:val="00D379EB"/>
    <w:rsid w:val="00D4437B"/>
    <w:rsid w:val="00D44B07"/>
    <w:rsid w:val="00D528B1"/>
    <w:rsid w:val="00D52E21"/>
    <w:rsid w:val="00D54520"/>
    <w:rsid w:val="00D62D7D"/>
    <w:rsid w:val="00D62FD6"/>
    <w:rsid w:val="00D64829"/>
    <w:rsid w:val="00D7175A"/>
    <w:rsid w:val="00D72598"/>
    <w:rsid w:val="00D809B5"/>
    <w:rsid w:val="00D81270"/>
    <w:rsid w:val="00D82792"/>
    <w:rsid w:val="00D83947"/>
    <w:rsid w:val="00D9190F"/>
    <w:rsid w:val="00D93BE7"/>
    <w:rsid w:val="00D93E08"/>
    <w:rsid w:val="00DA4A08"/>
    <w:rsid w:val="00DA51C9"/>
    <w:rsid w:val="00DA555E"/>
    <w:rsid w:val="00DA5A1E"/>
    <w:rsid w:val="00DB1332"/>
    <w:rsid w:val="00DB51DD"/>
    <w:rsid w:val="00DB5334"/>
    <w:rsid w:val="00DB626C"/>
    <w:rsid w:val="00DB6D61"/>
    <w:rsid w:val="00DC3226"/>
    <w:rsid w:val="00DD4BB5"/>
    <w:rsid w:val="00DD7CA4"/>
    <w:rsid w:val="00DE1081"/>
    <w:rsid w:val="00DF2D6D"/>
    <w:rsid w:val="00E01EA6"/>
    <w:rsid w:val="00E04717"/>
    <w:rsid w:val="00E12A51"/>
    <w:rsid w:val="00E14EDA"/>
    <w:rsid w:val="00E161D1"/>
    <w:rsid w:val="00E1686F"/>
    <w:rsid w:val="00E22601"/>
    <w:rsid w:val="00E226F0"/>
    <w:rsid w:val="00E231B7"/>
    <w:rsid w:val="00E25F15"/>
    <w:rsid w:val="00E33B37"/>
    <w:rsid w:val="00E35AB7"/>
    <w:rsid w:val="00E537B5"/>
    <w:rsid w:val="00E556CA"/>
    <w:rsid w:val="00E60739"/>
    <w:rsid w:val="00E6257F"/>
    <w:rsid w:val="00E65366"/>
    <w:rsid w:val="00E724F1"/>
    <w:rsid w:val="00E776F4"/>
    <w:rsid w:val="00E8336C"/>
    <w:rsid w:val="00E86112"/>
    <w:rsid w:val="00E87A9E"/>
    <w:rsid w:val="00E90083"/>
    <w:rsid w:val="00E93DE7"/>
    <w:rsid w:val="00E96381"/>
    <w:rsid w:val="00EA6A8B"/>
    <w:rsid w:val="00EA7E9E"/>
    <w:rsid w:val="00EB29D5"/>
    <w:rsid w:val="00EB3A55"/>
    <w:rsid w:val="00EB6702"/>
    <w:rsid w:val="00EC670E"/>
    <w:rsid w:val="00ED0414"/>
    <w:rsid w:val="00ED5146"/>
    <w:rsid w:val="00ED67AE"/>
    <w:rsid w:val="00EE7B25"/>
    <w:rsid w:val="00EF0183"/>
    <w:rsid w:val="00F04795"/>
    <w:rsid w:val="00F131F1"/>
    <w:rsid w:val="00F1386D"/>
    <w:rsid w:val="00F1519B"/>
    <w:rsid w:val="00F16CCC"/>
    <w:rsid w:val="00F22862"/>
    <w:rsid w:val="00F2348A"/>
    <w:rsid w:val="00F249F3"/>
    <w:rsid w:val="00F26C24"/>
    <w:rsid w:val="00F37758"/>
    <w:rsid w:val="00F43433"/>
    <w:rsid w:val="00F43FE6"/>
    <w:rsid w:val="00F4457E"/>
    <w:rsid w:val="00F44978"/>
    <w:rsid w:val="00F44DDE"/>
    <w:rsid w:val="00F45DD1"/>
    <w:rsid w:val="00F523E0"/>
    <w:rsid w:val="00F54B94"/>
    <w:rsid w:val="00F639C0"/>
    <w:rsid w:val="00F74805"/>
    <w:rsid w:val="00F77F72"/>
    <w:rsid w:val="00F82F3B"/>
    <w:rsid w:val="00F84BB7"/>
    <w:rsid w:val="00F90A76"/>
    <w:rsid w:val="00F94428"/>
    <w:rsid w:val="00FA0017"/>
    <w:rsid w:val="00FC6C06"/>
    <w:rsid w:val="00FD0345"/>
    <w:rsid w:val="00FD31A5"/>
    <w:rsid w:val="00FD6E7F"/>
    <w:rsid w:val="00FE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6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3B14"/>
  </w:style>
  <w:style w:type="character" w:customStyle="1" w:styleId="WW-Absatz-Standardschriftart">
    <w:name w:val="WW-Absatz-Standardschriftart"/>
    <w:rsid w:val="00553B14"/>
  </w:style>
  <w:style w:type="character" w:customStyle="1" w:styleId="2">
    <w:name w:val="Основной шрифт абзаца2"/>
    <w:rsid w:val="00553B14"/>
  </w:style>
  <w:style w:type="character" w:customStyle="1" w:styleId="WW-Absatz-Standardschriftart1">
    <w:name w:val="WW-Absatz-Standardschriftart1"/>
    <w:rsid w:val="00553B14"/>
  </w:style>
  <w:style w:type="character" w:customStyle="1" w:styleId="WW-Absatz-Standardschriftart11">
    <w:name w:val="WW-Absatz-Standardschriftart11"/>
    <w:rsid w:val="00553B14"/>
  </w:style>
  <w:style w:type="character" w:customStyle="1" w:styleId="WW-Absatz-Standardschriftart111">
    <w:name w:val="WW-Absatz-Standardschriftart111"/>
    <w:rsid w:val="00553B14"/>
  </w:style>
  <w:style w:type="character" w:customStyle="1" w:styleId="WW-Absatz-Standardschriftart1111">
    <w:name w:val="WW-Absatz-Standardschriftart1111"/>
    <w:rsid w:val="00553B14"/>
  </w:style>
  <w:style w:type="character" w:customStyle="1" w:styleId="WW-Absatz-Standardschriftart11111">
    <w:name w:val="WW-Absatz-Standardschriftart11111"/>
    <w:rsid w:val="00553B14"/>
  </w:style>
  <w:style w:type="character" w:customStyle="1" w:styleId="WW-Absatz-Standardschriftart111111">
    <w:name w:val="WW-Absatz-Standardschriftart111111"/>
    <w:rsid w:val="00553B14"/>
  </w:style>
  <w:style w:type="character" w:customStyle="1" w:styleId="WW-Absatz-Standardschriftart1111111">
    <w:name w:val="WW-Absatz-Standardschriftart1111111"/>
    <w:rsid w:val="00553B14"/>
  </w:style>
  <w:style w:type="character" w:customStyle="1" w:styleId="WW-Absatz-Standardschriftart11111111">
    <w:name w:val="WW-Absatz-Standardschriftart11111111"/>
    <w:rsid w:val="00553B14"/>
  </w:style>
  <w:style w:type="character" w:customStyle="1" w:styleId="WW-Absatz-Standardschriftart111111111">
    <w:name w:val="WW-Absatz-Standardschriftart111111111"/>
    <w:rsid w:val="00553B14"/>
  </w:style>
  <w:style w:type="character" w:customStyle="1" w:styleId="11">
    <w:name w:val="Основной шрифт абзаца1"/>
    <w:rsid w:val="00553B14"/>
  </w:style>
  <w:style w:type="character" w:styleId="a3">
    <w:name w:val="Hyperlink"/>
    <w:basedOn w:val="11"/>
    <w:semiHidden/>
    <w:rsid w:val="00553B14"/>
    <w:rPr>
      <w:color w:val="000080"/>
      <w:u w:val="single"/>
    </w:rPr>
  </w:style>
  <w:style w:type="character" w:customStyle="1" w:styleId="3">
    <w:name w:val="Основной шрифт абзаца3"/>
    <w:rsid w:val="00553B14"/>
  </w:style>
  <w:style w:type="character" w:customStyle="1" w:styleId="a4">
    <w:name w:val="Символ нумерации"/>
    <w:rsid w:val="00553B14"/>
  </w:style>
  <w:style w:type="paragraph" w:customStyle="1" w:styleId="a5">
    <w:name w:val="Заголовок"/>
    <w:basedOn w:val="a"/>
    <w:next w:val="a6"/>
    <w:rsid w:val="00553B1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semiHidden/>
    <w:rsid w:val="00553B14"/>
    <w:pPr>
      <w:suppressAutoHyphens/>
      <w:spacing w:after="12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7">
    <w:name w:val="List"/>
    <w:basedOn w:val="a6"/>
    <w:semiHidden/>
    <w:rsid w:val="00553B14"/>
    <w:rPr>
      <w:rFonts w:ascii="Arial" w:hAnsi="Arial" w:cs="Tahoma"/>
    </w:rPr>
  </w:style>
  <w:style w:type="paragraph" w:customStyle="1" w:styleId="20">
    <w:name w:val="Название2"/>
    <w:basedOn w:val="a"/>
    <w:rsid w:val="00553B14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kern w:val="1"/>
      <w:sz w:val="20"/>
      <w:lang w:eastAsia="ar-SA"/>
    </w:rPr>
  </w:style>
  <w:style w:type="paragraph" w:customStyle="1" w:styleId="21">
    <w:name w:val="Указатель2"/>
    <w:basedOn w:val="a"/>
    <w:rsid w:val="00553B14"/>
    <w:pPr>
      <w:suppressLineNumbers/>
      <w:suppressAutoHyphens/>
      <w:spacing w:after="200" w:line="276" w:lineRule="auto"/>
    </w:pPr>
    <w:rPr>
      <w:rFonts w:ascii="Arial" w:eastAsia="Calibri" w:hAnsi="Arial" w:cs="Tahoma"/>
      <w:kern w:val="1"/>
      <w:sz w:val="22"/>
      <w:szCs w:val="22"/>
      <w:lang w:eastAsia="ar-SA"/>
    </w:rPr>
  </w:style>
  <w:style w:type="paragraph" w:customStyle="1" w:styleId="12">
    <w:name w:val="Название1"/>
    <w:basedOn w:val="a"/>
    <w:rsid w:val="00553B14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"/>
    <w:rsid w:val="00553B14"/>
    <w:pPr>
      <w:suppressLineNumbers/>
      <w:suppressAutoHyphens/>
      <w:spacing w:after="200" w:line="276" w:lineRule="auto"/>
    </w:pPr>
    <w:rPr>
      <w:rFonts w:ascii="Arial" w:eastAsia="Calibri" w:hAnsi="Arial" w:cs="Tahoma"/>
      <w:kern w:val="1"/>
      <w:sz w:val="22"/>
      <w:szCs w:val="22"/>
      <w:lang w:eastAsia="ar-SA"/>
    </w:rPr>
  </w:style>
  <w:style w:type="paragraph" w:styleId="a8">
    <w:name w:val="Title"/>
    <w:basedOn w:val="a5"/>
    <w:next w:val="a9"/>
    <w:qFormat/>
    <w:rsid w:val="00553B14"/>
  </w:style>
  <w:style w:type="paragraph" w:styleId="a9">
    <w:name w:val="Subtitle"/>
    <w:basedOn w:val="a5"/>
    <w:next w:val="a6"/>
    <w:qFormat/>
    <w:rsid w:val="00553B14"/>
    <w:pPr>
      <w:jc w:val="center"/>
    </w:pPr>
    <w:rPr>
      <w:i/>
      <w:iCs/>
    </w:rPr>
  </w:style>
  <w:style w:type="paragraph" w:styleId="aa">
    <w:name w:val="Normal (Web)"/>
    <w:basedOn w:val="a"/>
    <w:uiPriority w:val="99"/>
    <w:rsid w:val="00553B14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next w:val="a"/>
    <w:rsid w:val="00553B14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553B14"/>
    <w:pPr>
      <w:suppressAutoHyphens/>
      <w:autoSpaceDE w:val="0"/>
      <w:spacing w:line="100" w:lineRule="atLeast"/>
    </w:pPr>
    <w:rPr>
      <w:rFonts w:ascii="Courier New" w:eastAsia="Courier New" w:hAnsi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553B14"/>
    <w:pPr>
      <w:suppressAutoHyphens/>
      <w:autoSpaceDE w:val="0"/>
      <w:spacing w:line="100" w:lineRule="atLeast"/>
    </w:pPr>
    <w:rPr>
      <w:rFonts w:ascii="Arial" w:eastAsia="Arial" w:hAnsi="Arial"/>
      <w:b/>
      <w:bCs/>
      <w:kern w:val="1"/>
      <w:sz w:val="20"/>
      <w:szCs w:val="20"/>
      <w:lang w:eastAsia="ar-SA"/>
    </w:rPr>
  </w:style>
  <w:style w:type="paragraph" w:customStyle="1" w:styleId="ConsPlusCell">
    <w:name w:val="ConsPlusCell"/>
    <w:basedOn w:val="a"/>
    <w:rsid w:val="00553B14"/>
    <w:pPr>
      <w:suppressAutoHyphens/>
      <w:autoSpaceDE w:val="0"/>
      <w:spacing w:line="100" w:lineRule="atLeast"/>
    </w:pPr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553B14"/>
    <w:pPr>
      <w:suppressAutoHyphens/>
      <w:autoSpaceDE w:val="0"/>
      <w:spacing w:line="100" w:lineRule="atLeast"/>
    </w:pPr>
    <w:rPr>
      <w:rFonts w:ascii="Courier New" w:eastAsia="Courier New" w:hAnsi="Courier New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553B14"/>
    <w:pPr>
      <w:suppressLineNumbers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c">
    <w:name w:val="Заголовок таблицы"/>
    <w:basedOn w:val="ab"/>
    <w:rsid w:val="00553B14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553B14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Cell0">
    <w:name w:val="ConsPlusCell"/>
    <w:next w:val="a"/>
    <w:rsid w:val="00553B14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Nonformat0">
    <w:name w:val="ConsPlusNonformat"/>
    <w:next w:val="a"/>
    <w:uiPriority w:val="99"/>
    <w:rsid w:val="00553B14"/>
    <w:pPr>
      <w:widowControl w:val="0"/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ConsPlusTitle0">
    <w:name w:val="ConsPlusTitle"/>
    <w:next w:val="a"/>
    <w:rsid w:val="00553B14"/>
    <w:pPr>
      <w:widowControl w:val="0"/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B7EE5"/>
    <w:pPr>
      <w:suppressAutoHyphens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E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4">
    <w:name w:val="Основной текст1"/>
    <w:basedOn w:val="a0"/>
    <w:rsid w:val="00F77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af">
    <w:name w:val="Гипертекстовая ссылка"/>
    <w:basedOn w:val="a0"/>
    <w:uiPriority w:val="99"/>
    <w:rsid w:val="003D7404"/>
    <w:rPr>
      <w:color w:val="106BBE"/>
    </w:rPr>
  </w:style>
  <w:style w:type="paragraph" w:customStyle="1" w:styleId="ConsTitle">
    <w:name w:val="ConsTitle"/>
    <w:rsid w:val="00A460FA"/>
    <w:pPr>
      <w:snapToGrid w:val="0"/>
      <w:ind w:right="19772"/>
    </w:pPr>
    <w:rPr>
      <w:rFonts w:ascii="Arial" w:hAnsi="Arial"/>
      <w:b/>
      <w:sz w:val="16"/>
    </w:rPr>
  </w:style>
  <w:style w:type="character" w:customStyle="1" w:styleId="22">
    <w:name w:val="Основной текст (2)_"/>
    <w:basedOn w:val="a0"/>
    <w:link w:val="23"/>
    <w:uiPriority w:val="99"/>
    <w:rsid w:val="00C7656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7656A"/>
    <w:pPr>
      <w:widowControl w:val="0"/>
      <w:shd w:val="clear" w:color="auto" w:fill="FFFFFF"/>
      <w:spacing w:after="900" w:line="240" w:lineRule="atLeas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A60CA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4C0F6B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A452F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ConsNonformat">
    <w:name w:val="ConsNonformat"/>
    <w:rsid w:val="002C2A8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896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6E8B"/>
    <w:rPr>
      <w:rFonts w:ascii="Courier New" w:hAnsi="Courier New" w:cs="Courier New"/>
    </w:rPr>
  </w:style>
  <w:style w:type="paragraph" w:customStyle="1" w:styleId="empty">
    <w:name w:val="empty"/>
    <w:basedOn w:val="a"/>
    <w:rsid w:val="00896E8B"/>
    <w:pPr>
      <w:spacing w:before="100" w:beforeAutospacing="1" w:after="100" w:afterAutospacing="1"/>
    </w:pPr>
  </w:style>
  <w:style w:type="paragraph" w:customStyle="1" w:styleId="s3">
    <w:name w:val="s_3"/>
    <w:basedOn w:val="a"/>
    <w:rsid w:val="00896E8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896E8B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E861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86112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E861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861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6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3B14"/>
  </w:style>
  <w:style w:type="character" w:customStyle="1" w:styleId="WW-Absatz-Standardschriftart">
    <w:name w:val="WW-Absatz-Standardschriftart"/>
    <w:rsid w:val="00553B14"/>
  </w:style>
  <w:style w:type="character" w:customStyle="1" w:styleId="2">
    <w:name w:val="Основной шрифт абзаца2"/>
    <w:rsid w:val="00553B14"/>
  </w:style>
  <w:style w:type="character" w:customStyle="1" w:styleId="WW-Absatz-Standardschriftart1">
    <w:name w:val="WW-Absatz-Standardschriftart1"/>
    <w:rsid w:val="00553B14"/>
  </w:style>
  <w:style w:type="character" w:customStyle="1" w:styleId="WW-Absatz-Standardschriftart11">
    <w:name w:val="WW-Absatz-Standardschriftart11"/>
    <w:rsid w:val="00553B14"/>
  </w:style>
  <w:style w:type="character" w:customStyle="1" w:styleId="WW-Absatz-Standardschriftart111">
    <w:name w:val="WW-Absatz-Standardschriftart111"/>
    <w:rsid w:val="00553B14"/>
  </w:style>
  <w:style w:type="character" w:customStyle="1" w:styleId="WW-Absatz-Standardschriftart1111">
    <w:name w:val="WW-Absatz-Standardschriftart1111"/>
    <w:rsid w:val="00553B14"/>
  </w:style>
  <w:style w:type="character" w:customStyle="1" w:styleId="WW-Absatz-Standardschriftart11111">
    <w:name w:val="WW-Absatz-Standardschriftart11111"/>
    <w:rsid w:val="00553B14"/>
  </w:style>
  <w:style w:type="character" w:customStyle="1" w:styleId="WW-Absatz-Standardschriftart111111">
    <w:name w:val="WW-Absatz-Standardschriftart111111"/>
    <w:rsid w:val="00553B14"/>
  </w:style>
  <w:style w:type="character" w:customStyle="1" w:styleId="WW-Absatz-Standardschriftart1111111">
    <w:name w:val="WW-Absatz-Standardschriftart1111111"/>
    <w:rsid w:val="00553B14"/>
  </w:style>
  <w:style w:type="character" w:customStyle="1" w:styleId="WW-Absatz-Standardschriftart11111111">
    <w:name w:val="WW-Absatz-Standardschriftart11111111"/>
    <w:rsid w:val="00553B14"/>
  </w:style>
  <w:style w:type="character" w:customStyle="1" w:styleId="WW-Absatz-Standardschriftart111111111">
    <w:name w:val="WW-Absatz-Standardschriftart111111111"/>
    <w:rsid w:val="00553B14"/>
  </w:style>
  <w:style w:type="character" w:customStyle="1" w:styleId="11">
    <w:name w:val="Основной шрифт абзаца1"/>
    <w:rsid w:val="00553B14"/>
  </w:style>
  <w:style w:type="character" w:styleId="a3">
    <w:name w:val="Hyperlink"/>
    <w:basedOn w:val="11"/>
    <w:semiHidden/>
    <w:rsid w:val="00553B14"/>
    <w:rPr>
      <w:color w:val="000080"/>
      <w:u w:val="single"/>
    </w:rPr>
  </w:style>
  <w:style w:type="character" w:customStyle="1" w:styleId="3">
    <w:name w:val="Основной шрифт абзаца3"/>
    <w:rsid w:val="00553B14"/>
  </w:style>
  <w:style w:type="character" w:customStyle="1" w:styleId="a4">
    <w:name w:val="Символ нумерации"/>
    <w:rsid w:val="00553B14"/>
  </w:style>
  <w:style w:type="paragraph" w:customStyle="1" w:styleId="a5">
    <w:name w:val="Заголовок"/>
    <w:basedOn w:val="a"/>
    <w:next w:val="a6"/>
    <w:rsid w:val="00553B1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semiHidden/>
    <w:rsid w:val="00553B14"/>
    <w:pPr>
      <w:suppressAutoHyphens/>
      <w:spacing w:after="12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7">
    <w:name w:val="List"/>
    <w:basedOn w:val="a6"/>
    <w:semiHidden/>
    <w:rsid w:val="00553B14"/>
    <w:rPr>
      <w:rFonts w:ascii="Arial" w:hAnsi="Arial" w:cs="Tahoma"/>
    </w:rPr>
  </w:style>
  <w:style w:type="paragraph" w:customStyle="1" w:styleId="20">
    <w:name w:val="Название2"/>
    <w:basedOn w:val="a"/>
    <w:rsid w:val="00553B14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kern w:val="1"/>
      <w:sz w:val="20"/>
      <w:lang w:eastAsia="ar-SA"/>
    </w:rPr>
  </w:style>
  <w:style w:type="paragraph" w:customStyle="1" w:styleId="21">
    <w:name w:val="Указатель2"/>
    <w:basedOn w:val="a"/>
    <w:rsid w:val="00553B14"/>
    <w:pPr>
      <w:suppressLineNumbers/>
      <w:suppressAutoHyphens/>
      <w:spacing w:after="200" w:line="276" w:lineRule="auto"/>
    </w:pPr>
    <w:rPr>
      <w:rFonts w:ascii="Arial" w:eastAsia="Calibri" w:hAnsi="Arial" w:cs="Tahoma"/>
      <w:kern w:val="1"/>
      <w:sz w:val="22"/>
      <w:szCs w:val="22"/>
      <w:lang w:eastAsia="ar-SA"/>
    </w:rPr>
  </w:style>
  <w:style w:type="paragraph" w:customStyle="1" w:styleId="12">
    <w:name w:val="Название1"/>
    <w:basedOn w:val="a"/>
    <w:rsid w:val="00553B14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"/>
    <w:rsid w:val="00553B14"/>
    <w:pPr>
      <w:suppressLineNumbers/>
      <w:suppressAutoHyphens/>
      <w:spacing w:after="200" w:line="276" w:lineRule="auto"/>
    </w:pPr>
    <w:rPr>
      <w:rFonts w:ascii="Arial" w:eastAsia="Calibri" w:hAnsi="Arial" w:cs="Tahoma"/>
      <w:kern w:val="1"/>
      <w:sz w:val="22"/>
      <w:szCs w:val="22"/>
      <w:lang w:eastAsia="ar-SA"/>
    </w:rPr>
  </w:style>
  <w:style w:type="paragraph" w:styleId="a8">
    <w:name w:val="Title"/>
    <w:basedOn w:val="a5"/>
    <w:next w:val="a9"/>
    <w:qFormat/>
    <w:rsid w:val="00553B14"/>
  </w:style>
  <w:style w:type="paragraph" w:styleId="a9">
    <w:name w:val="Subtitle"/>
    <w:basedOn w:val="a5"/>
    <w:next w:val="a6"/>
    <w:qFormat/>
    <w:rsid w:val="00553B14"/>
    <w:pPr>
      <w:jc w:val="center"/>
    </w:pPr>
    <w:rPr>
      <w:i/>
      <w:iCs/>
    </w:rPr>
  </w:style>
  <w:style w:type="paragraph" w:styleId="aa">
    <w:name w:val="Normal (Web)"/>
    <w:basedOn w:val="a"/>
    <w:uiPriority w:val="99"/>
    <w:rsid w:val="00553B14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next w:val="a"/>
    <w:rsid w:val="00553B14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553B14"/>
    <w:pPr>
      <w:suppressAutoHyphens/>
      <w:autoSpaceDE w:val="0"/>
      <w:spacing w:line="100" w:lineRule="atLeast"/>
    </w:pPr>
    <w:rPr>
      <w:rFonts w:ascii="Courier New" w:eastAsia="Courier New" w:hAnsi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553B14"/>
    <w:pPr>
      <w:suppressAutoHyphens/>
      <w:autoSpaceDE w:val="0"/>
      <w:spacing w:line="100" w:lineRule="atLeast"/>
    </w:pPr>
    <w:rPr>
      <w:rFonts w:ascii="Arial" w:eastAsia="Arial" w:hAnsi="Arial"/>
      <w:b/>
      <w:bCs/>
      <w:kern w:val="1"/>
      <w:sz w:val="20"/>
      <w:szCs w:val="20"/>
      <w:lang w:eastAsia="ar-SA"/>
    </w:rPr>
  </w:style>
  <w:style w:type="paragraph" w:customStyle="1" w:styleId="ConsPlusCell">
    <w:name w:val="ConsPlusCell"/>
    <w:basedOn w:val="a"/>
    <w:rsid w:val="00553B14"/>
    <w:pPr>
      <w:suppressAutoHyphens/>
      <w:autoSpaceDE w:val="0"/>
      <w:spacing w:line="100" w:lineRule="atLeast"/>
    </w:pPr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553B14"/>
    <w:pPr>
      <w:suppressAutoHyphens/>
      <w:autoSpaceDE w:val="0"/>
      <w:spacing w:line="100" w:lineRule="atLeast"/>
    </w:pPr>
    <w:rPr>
      <w:rFonts w:ascii="Courier New" w:eastAsia="Courier New" w:hAnsi="Courier New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553B14"/>
    <w:pPr>
      <w:suppressLineNumbers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c">
    <w:name w:val="Заголовок таблицы"/>
    <w:basedOn w:val="ab"/>
    <w:rsid w:val="00553B14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553B14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Cell0">
    <w:name w:val="ConsPlusCell"/>
    <w:next w:val="a"/>
    <w:rsid w:val="00553B14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Nonformat0">
    <w:name w:val="ConsPlusNonformat"/>
    <w:next w:val="a"/>
    <w:uiPriority w:val="99"/>
    <w:rsid w:val="00553B14"/>
    <w:pPr>
      <w:widowControl w:val="0"/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ConsPlusTitle0">
    <w:name w:val="ConsPlusTitle"/>
    <w:next w:val="a"/>
    <w:rsid w:val="00553B14"/>
    <w:pPr>
      <w:widowControl w:val="0"/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B7EE5"/>
    <w:pPr>
      <w:suppressAutoHyphens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E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4">
    <w:name w:val="Основной текст1"/>
    <w:basedOn w:val="a0"/>
    <w:rsid w:val="00F77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af">
    <w:name w:val="Гипертекстовая ссылка"/>
    <w:basedOn w:val="a0"/>
    <w:uiPriority w:val="99"/>
    <w:rsid w:val="003D7404"/>
    <w:rPr>
      <w:color w:val="106BBE"/>
    </w:rPr>
  </w:style>
  <w:style w:type="paragraph" w:customStyle="1" w:styleId="ConsTitle">
    <w:name w:val="ConsTitle"/>
    <w:rsid w:val="00A460FA"/>
    <w:pPr>
      <w:snapToGrid w:val="0"/>
      <w:ind w:right="19772"/>
    </w:pPr>
    <w:rPr>
      <w:rFonts w:ascii="Arial" w:hAnsi="Arial"/>
      <w:b/>
      <w:sz w:val="16"/>
    </w:rPr>
  </w:style>
  <w:style w:type="character" w:customStyle="1" w:styleId="22">
    <w:name w:val="Основной текст (2)_"/>
    <w:basedOn w:val="a0"/>
    <w:link w:val="23"/>
    <w:uiPriority w:val="99"/>
    <w:rsid w:val="00C7656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7656A"/>
    <w:pPr>
      <w:widowControl w:val="0"/>
      <w:shd w:val="clear" w:color="auto" w:fill="FFFFFF"/>
      <w:spacing w:after="900" w:line="240" w:lineRule="atLeas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A60CA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4C0F6B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A452F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ConsNonformat">
    <w:name w:val="ConsNonformat"/>
    <w:rsid w:val="002C2A8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896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6E8B"/>
    <w:rPr>
      <w:rFonts w:ascii="Courier New" w:hAnsi="Courier New" w:cs="Courier New"/>
    </w:rPr>
  </w:style>
  <w:style w:type="paragraph" w:customStyle="1" w:styleId="empty">
    <w:name w:val="empty"/>
    <w:basedOn w:val="a"/>
    <w:rsid w:val="00896E8B"/>
    <w:pPr>
      <w:spacing w:before="100" w:beforeAutospacing="1" w:after="100" w:afterAutospacing="1"/>
    </w:pPr>
  </w:style>
  <w:style w:type="paragraph" w:customStyle="1" w:styleId="s3">
    <w:name w:val="s_3"/>
    <w:basedOn w:val="a"/>
    <w:rsid w:val="00896E8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896E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2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5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7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8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39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83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23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86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68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6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14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8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5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9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07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20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98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A2D4-C18E-4A35-B917-AF7A3F9F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PK-1</cp:lastModifiedBy>
  <cp:revision>8</cp:revision>
  <cp:lastPrinted>2023-09-12T10:48:00Z</cp:lastPrinted>
  <dcterms:created xsi:type="dcterms:W3CDTF">2023-09-07T08:19:00Z</dcterms:created>
  <dcterms:modified xsi:type="dcterms:W3CDTF">2023-09-12T10:48:00Z</dcterms:modified>
</cp:coreProperties>
</file>